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3" w:type="dxa"/>
        <w:jc w:val="center"/>
        <w:tblLook w:val="0000" w:firstRow="0" w:lastRow="0" w:firstColumn="0" w:lastColumn="0" w:noHBand="0" w:noVBand="0"/>
      </w:tblPr>
      <w:tblGrid>
        <w:gridCol w:w="3752"/>
        <w:gridCol w:w="5741"/>
      </w:tblGrid>
      <w:tr w:rsidR="005D7A70" w:rsidRPr="005D7A70" w14:paraId="7211B740" w14:textId="77777777" w:rsidTr="00A96C28">
        <w:trPr>
          <w:jc w:val="center"/>
        </w:trPr>
        <w:tc>
          <w:tcPr>
            <w:tcW w:w="3752" w:type="dxa"/>
          </w:tcPr>
          <w:p w14:paraId="3DC2BE26" w14:textId="77777777" w:rsidR="005D7A70" w:rsidRPr="005D7A70" w:rsidRDefault="005D7A70" w:rsidP="005D7A70">
            <w:pPr>
              <w:widowControl/>
              <w:jc w:val="center"/>
              <w:rPr>
                <w:rFonts w:ascii="Times New Roman" w:eastAsia="Times New Roman" w:hAnsi="Times New Roman" w:cs="Times New Roman"/>
                <w:b/>
                <w:color w:val="auto"/>
                <w:sz w:val="26"/>
                <w:szCs w:val="26"/>
                <w:lang w:val="nb-NO" w:eastAsia="en-US"/>
              </w:rPr>
            </w:pPr>
            <w:r w:rsidRPr="005D7A70">
              <w:rPr>
                <w:rFonts w:ascii="Times New Roman" w:eastAsia="Times New Roman" w:hAnsi="Times New Roman" w:cs="Times New Roman"/>
                <w:b/>
                <w:color w:val="auto"/>
                <w:sz w:val="28"/>
                <w:szCs w:val="28"/>
                <w:lang w:val="nb-NO" w:eastAsia="en-US"/>
              </w:rPr>
              <w:br w:type="page"/>
            </w:r>
            <w:r w:rsidRPr="005D7A70">
              <w:rPr>
                <w:rFonts w:ascii="Times New Roman" w:eastAsia="Times New Roman" w:hAnsi="Times New Roman" w:cs="Times New Roman"/>
                <w:b/>
                <w:color w:val="auto"/>
                <w:sz w:val="26"/>
                <w:szCs w:val="26"/>
                <w:lang w:val="nb-NO" w:eastAsia="en-US"/>
              </w:rPr>
              <w:t>HỘI ĐỒNG NHÂN DÂN</w:t>
            </w:r>
          </w:p>
          <w:p w14:paraId="730595E9" w14:textId="77777777" w:rsidR="005D7A70" w:rsidRPr="005D7A70" w:rsidRDefault="005D7A70" w:rsidP="005D7A70">
            <w:pPr>
              <w:widowControl/>
              <w:jc w:val="center"/>
              <w:rPr>
                <w:rFonts w:ascii="Times New Roman" w:eastAsia="Times New Roman" w:hAnsi="Times New Roman" w:cs="Times New Roman"/>
                <w:color w:val="auto"/>
                <w:sz w:val="26"/>
                <w:szCs w:val="26"/>
                <w:lang w:eastAsia="en-US"/>
              </w:rPr>
            </w:pPr>
            <w:r w:rsidRPr="005D7A70">
              <w:rPr>
                <w:rFonts w:ascii="Times New Roman" w:eastAsia="Times New Roman" w:hAnsi="Times New Roman" w:cs="Times New Roman"/>
                <w:b/>
                <w:color w:val="auto"/>
                <w:sz w:val="26"/>
                <w:szCs w:val="26"/>
                <w:lang w:eastAsia="en-US"/>
              </w:rPr>
              <w:t xml:space="preserve"> TỈNH THANH HÓA</w:t>
            </w:r>
          </w:p>
        </w:tc>
        <w:tc>
          <w:tcPr>
            <w:tcW w:w="5741" w:type="dxa"/>
          </w:tcPr>
          <w:p w14:paraId="3855113E" w14:textId="77777777" w:rsidR="005D7A70" w:rsidRPr="005D7A70" w:rsidRDefault="005D7A70" w:rsidP="005D7A70">
            <w:pPr>
              <w:widowControl/>
              <w:jc w:val="center"/>
              <w:rPr>
                <w:rFonts w:ascii="Times New Roman" w:eastAsia="Times New Roman" w:hAnsi="Times New Roman" w:cs="Times New Roman"/>
                <w:b/>
                <w:bCs/>
                <w:color w:val="auto"/>
                <w:sz w:val="26"/>
                <w:szCs w:val="26"/>
                <w:lang w:eastAsia="en-US"/>
              </w:rPr>
            </w:pPr>
            <w:r w:rsidRPr="005D7A70">
              <w:rPr>
                <w:rFonts w:ascii="Times New Roman" w:eastAsia="Times New Roman" w:hAnsi="Times New Roman" w:cs="Times New Roman"/>
                <w:b/>
                <w:bCs/>
                <w:color w:val="auto"/>
                <w:sz w:val="26"/>
                <w:szCs w:val="26"/>
                <w:lang w:eastAsia="en-US"/>
              </w:rPr>
              <w:t>CỘNG HÒA XÃ HỘI CHỦ NGHĨA VIỆT NAM</w:t>
            </w:r>
          </w:p>
          <w:p w14:paraId="32834C45" w14:textId="77777777" w:rsidR="005D7A70" w:rsidRPr="005D7A70" w:rsidRDefault="005D7A70" w:rsidP="005D7A70">
            <w:pPr>
              <w:widowControl/>
              <w:jc w:val="center"/>
              <w:rPr>
                <w:rFonts w:ascii="Times New Roman" w:eastAsia="Times New Roman" w:hAnsi="Times New Roman" w:cs="Times New Roman"/>
                <w:b/>
                <w:bCs/>
                <w:color w:val="auto"/>
                <w:sz w:val="28"/>
                <w:szCs w:val="28"/>
                <w:lang w:eastAsia="en-US"/>
              </w:rPr>
            </w:pPr>
            <w:r w:rsidRPr="005D7A70">
              <w:rPr>
                <w:rFonts w:ascii="Times New Roman" w:eastAsia="Times New Roman" w:hAnsi="Times New Roman" w:cs="Times New Roman"/>
                <w:b/>
                <w:bCs/>
                <w:color w:val="auto"/>
                <w:sz w:val="28"/>
                <w:szCs w:val="28"/>
                <w:lang w:eastAsia="en-US"/>
              </w:rPr>
              <w:t>Độc lập - Tự do - Hạnh phúc</w:t>
            </w:r>
            <w:r w:rsidRPr="005D7A70">
              <w:rPr>
                <w:rFonts w:ascii="Times New Roman" w:eastAsia="Times New Roman" w:hAnsi="Times New Roman" w:cs="Times New Roman"/>
                <w:i/>
                <w:iCs/>
                <w:color w:val="auto"/>
                <w:sz w:val="28"/>
                <w:szCs w:val="28"/>
                <w:lang w:eastAsia="en-US"/>
              </w:rPr>
              <w:t xml:space="preserve">        </w:t>
            </w:r>
          </w:p>
        </w:tc>
      </w:tr>
      <w:tr w:rsidR="005D7A70" w:rsidRPr="005D7A70" w14:paraId="02AFD168" w14:textId="77777777" w:rsidTr="00A96C28">
        <w:trPr>
          <w:jc w:val="center"/>
        </w:trPr>
        <w:tc>
          <w:tcPr>
            <w:tcW w:w="3752" w:type="dxa"/>
          </w:tcPr>
          <w:p w14:paraId="2CAFF754" w14:textId="77777777" w:rsidR="005D7A70" w:rsidRPr="005D7A70" w:rsidRDefault="005D7A70" w:rsidP="00FC05FB">
            <w:pPr>
              <w:widowControl/>
              <w:spacing w:before="100"/>
              <w:jc w:val="center"/>
              <w:rPr>
                <w:rFonts w:ascii="Times New Roman" w:eastAsia="Times New Roman" w:hAnsi="Times New Roman" w:cs="Times New Roman"/>
                <w:color w:val="auto"/>
                <w:sz w:val="26"/>
                <w:szCs w:val="26"/>
                <w:lang w:val="en-US" w:eastAsia="en-US"/>
              </w:rPr>
            </w:pPr>
            <w:r>
              <w:rPr>
                <w:noProof/>
                <w:lang w:val="en-US" w:eastAsia="en-US"/>
              </w:rPr>
              <mc:AlternateContent>
                <mc:Choice Requires="wps">
                  <w:drawing>
                    <wp:anchor distT="4294967294" distB="4294967294" distL="114300" distR="114300" simplePos="0" relativeHeight="251659264" behindDoc="0" locked="0" layoutInCell="1" allowOverlap="1" wp14:anchorId="50AEF3ED" wp14:editId="62D09F64">
                      <wp:simplePos x="0" y="0"/>
                      <wp:positionH relativeFrom="column">
                        <wp:posOffset>764540</wp:posOffset>
                      </wp:positionH>
                      <wp:positionV relativeFrom="paragraph">
                        <wp:posOffset>1269</wp:posOffset>
                      </wp:positionV>
                      <wp:extent cx="622300" cy="0"/>
                      <wp:effectExtent l="0" t="0" r="25400" b="19050"/>
                      <wp:wrapNone/>
                      <wp:docPr id="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AE6C0"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2pt,.1pt" to="10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"/>
                  </w:pict>
                </mc:Fallback>
              </mc:AlternateContent>
            </w:r>
            <w:r w:rsidRPr="005D7A70">
              <w:rPr>
                <w:rFonts w:ascii="Times New Roman" w:eastAsia="Times New Roman" w:hAnsi="Times New Roman" w:cs="Times New Roman"/>
                <w:color w:val="auto"/>
                <w:sz w:val="26"/>
                <w:szCs w:val="26"/>
                <w:lang w:val="en-US" w:eastAsia="en-US"/>
              </w:rPr>
              <w:t xml:space="preserve"> </w:t>
            </w:r>
            <w:r w:rsidRPr="005D7A70">
              <w:rPr>
                <w:rFonts w:ascii="Times New Roman" w:eastAsia="Times New Roman" w:hAnsi="Times New Roman" w:cs="Times New Roman"/>
                <w:color w:val="auto"/>
                <w:sz w:val="26"/>
                <w:szCs w:val="26"/>
                <w:lang w:eastAsia="en-US"/>
              </w:rPr>
              <w:t>Số:          /</w:t>
            </w:r>
            <w:r w:rsidRPr="005D7A70">
              <w:rPr>
                <w:rFonts w:ascii="Times New Roman" w:eastAsia="Times New Roman" w:hAnsi="Times New Roman" w:cs="Times New Roman"/>
                <w:color w:val="auto"/>
                <w:sz w:val="26"/>
                <w:szCs w:val="26"/>
                <w:lang w:val="en-US" w:eastAsia="en-US"/>
              </w:rPr>
              <w:t>202</w:t>
            </w:r>
            <w:r w:rsidR="00FC05FB">
              <w:rPr>
                <w:rFonts w:ascii="Times New Roman" w:eastAsia="Times New Roman" w:hAnsi="Times New Roman" w:cs="Times New Roman"/>
                <w:color w:val="auto"/>
                <w:sz w:val="26"/>
                <w:szCs w:val="26"/>
                <w:lang w:val="en-US" w:eastAsia="en-US"/>
              </w:rPr>
              <w:t>5</w:t>
            </w:r>
            <w:r w:rsidRPr="005D7A70">
              <w:rPr>
                <w:rFonts w:ascii="Times New Roman" w:eastAsia="Times New Roman" w:hAnsi="Times New Roman" w:cs="Times New Roman"/>
                <w:color w:val="auto"/>
                <w:sz w:val="26"/>
                <w:szCs w:val="26"/>
                <w:lang w:val="en-US" w:eastAsia="en-US"/>
              </w:rPr>
              <w:t>/NQ</w:t>
            </w:r>
            <w:r w:rsidRPr="005D7A70">
              <w:rPr>
                <w:rFonts w:ascii="Times New Roman" w:eastAsia="Times New Roman" w:hAnsi="Times New Roman" w:cs="Times New Roman"/>
                <w:color w:val="auto"/>
                <w:sz w:val="26"/>
                <w:szCs w:val="26"/>
                <w:lang w:eastAsia="en-US"/>
              </w:rPr>
              <w:t>-</w:t>
            </w:r>
            <w:r w:rsidRPr="005D7A70">
              <w:rPr>
                <w:rFonts w:ascii="Times New Roman" w:eastAsia="Times New Roman" w:hAnsi="Times New Roman" w:cs="Times New Roman"/>
                <w:color w:val="auto"/>
                <w:sz w:val="26"/>
                <w:szCs w:val="26"/>
                <w:lang w:val="en-US" w:eastAsia="en-US"/>
              </w:rPr>
              <w:t>HĐND</w:t>
            </w:r>
          </w:p>
        </w:tc>
        <w:tc>
          <w:tcPr>
            <w:tcW w:w="5741" w:type="dxa"/>
          </w:tcPr>
          <w:p w14:paraId="75B02CB3" w14:textId="77777777" w:rsidR="005D7A70" w:rsidRPr="00185961" w:rsidRDefault="005D7A70" w:rsidP="00E11829">
            <w:pPr>
              <w:widowControl/>
              <w:spacing w:before="100"/>
              <w:jc w:val="center"/>
              <w:rPr>
                <w:rFonts w:ascii="Times New Roman" w:eastAsia="Times New Roman" w:hAnsi="Times New Roman" w:cs="Times New Roman"/>
                <w:i/>
                <w:color w:val="auto"/>
                <w:sz w:val="26"/>
                <w:szCs w:val="26"/>
                <w:lang w:val="en-US" w:eastAsia="en-US"/>
              </w:rPr>
            </w:pPr>
            <w:r w:rsidRPr="00185961">
              <w:rPr>
                <w:rFonts w:ascii="Times New Roman" w:eastAsia="Times New Roman" w:hAnsi="Times New Roman" w:cs="Times New Roman"/>
                <w:i/>
                <w:noProof/>
                <w:color w:val="auto"/>
                <w:sz w:val="26"/>
                <w:szCs w:val="26"/>
                <w:lang w:val="en-US" w:eastAsia="en-US"/>
              </w:rPr>
              <mc:AlternateContent>
                <mc:Choice Requires="wps">
                  <w:drawing>
                    <wp:anchor distT="0" distB="0" distL="114300" distR="114300" simplePos="0" relativeHeight="251660288" behindDoc="0" locked="0" layoutInCell="1" allowOverlap="1" wp14:anchorId="787FA66D" wp14:editId="5420A167">
                      <wp:simplePos x="0" y="0"/>
                      <wp:positionH relativeFrom="column">
                        <wp:posOffset>664845</wp:posOffset>
                      </wp:positionH>
                      <wp:positionV relativeFrom="paragraph">
                        <wp:posOffset>-1270</wp:posOffset>
                      </wp:positionV>
                      <wp:extent cx="2156460" cy="635"/>
                      <wp:effectExtent l="0" t="0" r="15240" b="37465"/>
                      <wp:wrapNone/>
                      <wp:docPr id="1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B441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pt" to="222.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"/>
                  </w:pict>
                </mc:Fallback>
              </mc:AlternateContent>
            </w:r>
            <w:r w:rsidR="00E11829" w:rsidRPr="00185961">
              <w:rPr>
                <w:rFonts w:ascii="Times New Roman" w:eastAsia="Times New Roman" w:hAnsi="Times New Roman" w:cs="Times New Roman"/>
                <w:i/>
                <w:color w:val="auto"/>
                <w:sz w:val="26"/>
                <w:szCs w:val="26"/>
                <w:lang w:val="en-US" w:eastAsia="en-US"/>
              </w:rPr>
              <w:t xml:space="preserve">Thanh Hóa, ngày   </w:t>
            </w:r>
            <w:r w:rsidR="00EA769E">
              <w:rPr>
                <w:rFonts w:ascii="Times New Roman" w:eastAsia="Times New Roman" w:hAnsi="Times New Roman" w:cs="Times New Roman"/>
                <w:i/>
                <w:color w:val="auto"/>
                <w:sz w:val="26"/>
                <w:szCs w:val="26"/>
                <w:lang w:val="en-US" w:eastAsia="en-US"/>
              </w:rPr>
              <w:t xml:space="preserve">   </w:t>
            </w:r>
            <w:r w:rsidR="00E11829" w:rsidRPr="00185961">
              <w:rPr>
                <w:rFonts w:ascii="Times New Roman" w:eastAsia="Times New Roman" w:hAnsi="Times New Roman" w:cs="Times New Roman"/>
                <w:i/>
                <w:color w:val="auto"/>
                <w:sz w:val="26"/>
                <w:szCs w:val="26"/>
                <w:lang w:val="en-US" w:eastAsia="en-US"/>
              </w:rPr>
              <w:t xml:space="preserve">  tháng         năm 2025</w:t>
            </w:r>
          </w:p>
        </w:tc>
      </w:tr>
    </w:tbl>
    <w:p w14:paraId="2E01385B" w14:textId="77777777" w:rsidR="00D353E0" w:rsidRDefault="005A51D1" w:rsidP="00D353E0">
      <w:pPr>
        <w:widowControl/>
        <w:jc w:val="center"/>
        <w:rPr>
          <w:rFonts w:ascii="Times New Roman" w:eastAsia="Times New Roman" w:hAnsi="Times New Roman" w:cs="Times New Roman"/>
          <w:b/>
          <w:color w:val="auto"/>
          <w:sz w:val="28"/>
          <w:szCs w:val="28"/>
          <w:lang w:val="en-US" w:eastAsia="en-US"/>
        </w:rPr>
      </w:pPr>
      <w:r>
        <w:rPr>
          <w:b/>
          <w:noProof/>
          <w:color w:val="auto"/>
          <w:sz w:val="28"/>
          <w:lang w:val="en-US" w:eastAsia="en-US"/>
        </w:rPr>
        <mc:AlternateContent>
          <mc:Choice Requires="wps">
            <w:drawing>
              <wp:anchor distT="0" distB="0" distL="114300" distR="114300" simplePos="0" relativeHeight="251664384" behindDoc="0" locked="0" layoutInCell="1" allowOverlap="1" wp14:anchorId="02DCC55D" wp14:editId="6A8C2533">
                <wp:simplePos x="0" y="0"/>
                <wp:positionH relativeFrom="column">
                  <wp:posOffset>-808355</wp:posOffset>
                </wp:positionH>
                <wp:positionV relativeFrom="paragraph">
                  <wp:posOffset>114300</wp:posOffset>
                </wp:positionV>
                <wp:extent cx="1123950" cy="4095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409575"/>
                        </a:xfrm>
                        <a:prstGeom prst="rect">
                          <a:avLst/>
                        </a:prstGeom>
                        <a:solidFill>
                          <a:srgbClr val="FFFFFF"/>
                        </a:solidFill>
                        <a:ln w="9525">
                          <a:solidFill>
                            <a:srgbClr val="000000"/>
                          </a:solidFill>
                          <a:miter lim="800000"/>
                          <a:headEnd/>
                          <a:tailEnd/>
                        </a:ln>
                      </wps:spPr>
                      <wps:txbx>
                        <w:txbxContent>
                          <w:p w14:paraId="772328F2" w14:textId="77777777" w:rsidR="005A51D1" w:rsidRPr="005A51D1" w:rsidRDefault="005A51D1" w:rsidP="00C44C00">
                            <w:pPr>
                              <w:spacing w:before="120"/>
                              <w:jc w:val="center"/>
                              <w:rPr>
                                <w:rFonts w:ascii="Times New Roman" w:hAnsi="Times New Roman" w:cs="Times New Roman"/>
                                <w:b/>
                                <w:sz w:val="30"/>
                                <w:szCs w:val="30"/>
                              </w:rPr>
                            </w:pPr>
                            <w:r w:rsidRPr="005A51D1">
                              <w:rPr>
                                <w:rFonts w:ascii="Times New Roman" w:hAnsi="Times New Roman" w:cs="Times New Roman"/>
                                <w:b/>
                                <w:sz w:val="30"/>
                                <w:szCs w:val="30"/>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CC55D" id="Rectangle 2" o:spid="_x0000_s1026" style="position:absolute;left:0;text-align:left;margin-left:-63.65pt;margin-top:9pt;width:88.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">
                <v:textbox>
                  <w:txbxContent>
                    <w:p w14:paraId="772328F2" w14:textId="77777777" w:rsidR="005A51D1" w:rsidRPr="005A51D1" w:rsidRDefault="005A51D1" w:rsidP="00C44C00">
                      <w:pPr>
                        <w:spacing w:before="120"/>
                        <w:jc w:val="center"/>
                        <w:rPr>
                          <w:rFonts w:ascii="Times New Roman" w:hAnsi="Times New Roman" w:cs="Times New Roman"/>
                          <w:b/>
                          <w:sz w:val="30"/>
                          <w:szCs w:val="30"/>
                        </w:rPr>
                      </w:pPr>
                      <w:r w:rsidRPr="005A51D1">
                        <w:rPr>
                          <w:rFonts w:ascii="Times New Roman" w:hAnsi="Times New Roman" w:cs="Times New Roman"/>
                          <w:b/>
                          <w:sz w:val="30"/>
                          <w:szCs w:val="30"/>
                        </w:rPr>
                        <w:t>DỰ THẢO</w:t>
                      </w:r>
                    </w:p>
                  </w:txbxContent>
                </v:textbox>
              </v:rect>
            </w:pict>
          </mc:Fallback>
        </mc:AlternateContent>
      </w:r>
    </w:p>
    <w:p w14:paraId="7FDBD007" w14:textId="77777777" w:rsidR="005D7A70" w:rsidRPr="00B51E4F" w:rsidRDefault="005D7A70" w:rsidP="005D7A70">
      <w:pPr>
        <w:widowControl/>
        <w:spacing w:before="240"/>
        <w:jc w:val="center"/>
        <w:rPr>
          <w:rFonts w:ascii="Times New Roman" w:eastAsia="Times New Roman" w:hAnsi="Times New Roman" w:cs="Times New Roman"/>
          <w:b/>
          <w:color w:val="auto"/>
          <w:sz w:val="28"/>
          <w:szCs w:val="28"/>
          <w:lang w:eastAsia="en-US"/>
        </w:rPr>
      </w:pPr>
      <w:r w:rsidRPr="00B51E4F">
        <w:rPr>
          <w:rFonts w:ascii="Times New Roman" w:eastAsia="Times New Roman" w:hAnsi="Times New Roman" w:cs="Times New Roman"/>
          <w:b/>
          <w:color w:val="auto"/>
          <w:sz w:val="28"/>
          <w:szCs w:val="28"/>
          <w:lang w:eastAsia="en-US"/>
        </w:rPr>
        <w:t>NGHỊ QUYẾT</w:t>
      </w:r>
    </w:p>
    <w:p w14:paraId="2EC88CA3" w14:textId="77777777" w:rsidR="005D7A70" w:rsidRPr="00D353E0" w:rsidRDefault="00B85053" w:rsidP="005D7A70">
      <w:pPr>
        <w:widowControl/>
        <w:spacing w:before="80"/>
        <w:jc w:val="center"/>
        <w:rPr>
          <w:rFonts w:ascii="Times New Roman Bold" w:eastAsia="Calibri" w:hAnsi="Times New Roman Bold" w:cs="Times New Roman"/>
          <w:i/>
          <w:color w:val="auto"/>
          <w:sz w:val="28"/>
          <w:szCs w:val="28"/>
          <w:lang w:eastAsia="en-US"/>
        </w:rPr>
      </w:pPr>
      <w:r w:rsidRPr="00D353E0">
        <w:rPr>
          <w:rFonts w:ascii="Times New Roman Bold" w:eastAsia="Times New Roman" w:hAnsi="Times New Roman Bold" w:cs="Times New Roman"/>
          <w:b/>
          <w:color w:val="auto"/>
          <w:sz w:val="28"/>
          <w:szCs w:val="28"/>
          <w:lang w:eastAsia="en-US"/>
        </w:rPr>
        <w:t>Quy định</w:t>
      </w:r>
      <w:r w:rsidR="005D7A70" w:rsidRPr="00D353E0">
        <w:rPr>
          <w:rFonts w:ascii="Times New Roman Bold" w:eastAsia="Times New Roman" w:hAnsi="Times New Roman Bold" w:cs="Times New Roman"/>
          <w:b/>
          <w:color w:val="auto"/>
          <w:sz w:val="28"/>
          <w:szCs w:val="28"/>
          <w:lang w:eastAsia="en-US"/>
        </w:rPr>
        <w:t xml:space="preserve"> chính sách </w:t>
      </w:r>
      <w:r w:rsidR="00FC05FB" w:rsidRPr="00D353E0">
        <w:rPr>
          <w:rFonts w:ascii="Times New Roman Bold" w:eastAsia="Times New Roman" w:hAnsi="Times New Roman Bold" w:cs="Times New Roman"/>
          <w:b/>
          <w:color w:val="auto"/>
          <w:sz w:val="28"/>
          <w:szCs w:val="28"/>
          <w:lang w:eastAsia="en-US"/>
        </w:rPr>
        <w:t xml:space="preserve">hỗ trợ ngư dân </w:t>
      </w:r>
      <w:r w:rsidR="005D7A70" w:rsidRPr="00D353E0">
        <w:rPr>
          <w:rFonts w:ascii="Times New Roman Bold" w:eastAsia="Times New Roman" w:hAnsi="Times New Roman Bold" w:cs="Times New Roman"/>
          <w:b/>
          <w:color w:val="auto"/>
          <w:sz w:val="28"/>
          <w:szCs w:val="28"/>
          <w:lang w:eastAsia="en-US"/>
        </w:rPr>
        <w:t>giải bản tàu cá ven bờ tại các khu du lịch biển trên địa bàn tỉnh Thanh Hóa</w:t>
      </w:r>
    </w:p>
    <w:p w14:paraId="5AE327BC" w14:textId="77777777" w:rsidR="00B85053" w:rsidRPr="00B85053" w:rsidRDefault="00B85053" w:rsidP="006F7F1E">
      <w:pPr>
        <w:widowControl/>
        <w:ind w:firstLine="567"/>
        <w:jc w:val="both"/>
        <w:rPr>
          <w:rFonts w:ascii="Times New Roman" w:eastAsia="Calibri" w:hAnsi="Times New Roman" w:cs="Times New Roman"/>
          <w:i/>
          <w:color w:val="auto"/>
          <w:sz w:val="28"/>
          <w:szCs w:val="28"/>
          <w:lang w:eastAsia="en-US"/>
        </w:rPr>
      </w:pPr>
    </w:p>
    <w:p w14:paraId="57783F4C" w14:textId="77777777" w:rsidR="00707857" w:rsidRPr="00707857" w:rsidRDefault="005D7A70" w:rsidP="005A51D1">
      <w:pPr>
        <w:widowControl/>
        <w:spacing w:before="120"/>
        <w:ind w:firstLine="567"/>
        <w:jc w:val="both"/>
        <w:rPr>
          <w:rFonts w:ascii="Times New Roman" w:eastAsia="Calibri" w:hAnsi="Times New Roman" w:cs="Times New Roman"/>
          <w:i/>
          <w:color w:val="auto"/>
          <w:sz w:val="28"/>
          <w:szCs w:val="28"/>
          <w:lang w:eastAsia="en-US"/>
        </w:rPr>
      </w:pPr>
      <w:r w:rsidRPr="005D7A70">
        <w:rPr>
          <w:rFonts w:ascii="Times New Roman" w:eastAsia="Calibri" w:hAnsi="Times New Roman" w:cs="Times New Roman"/>
          <w:i/>
          <w:color w:val="auto"/>
          <w:sz w:val="28"/>
          <w:szCs w:val="28"/>
          <w:lang w:eastAsia="en-US"/>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3B2124F2" w14:textId="77777777" w:rsidR="005D7A70" w:rsidRPr="005D7A70" w:rsidRDefault="005D7A70" w:rsidP="005A51D1">
      <w:pPr>
        <w:widowControl/>
        <w:spacing w:before="120"/>
        <w:ind w:firstLine="567"/>
        <w:jc w:val="both"/>
        <w:rPr>
          <w:rFonts w:ascii="Times New Roman" w:eastAsia="Calibri" w:hAnsi="Times New Roman" w:cs="Times New Roman"/>
          <w:i/>
          <w:color w:val="auto"/>
          <w:sz w:val="28"/>
          <w:szCs w:val="28"/>
          <w:lang w:eastAsia="en-US"/>
        </w:rPr>
      </w:pPr>
      <w:r w:rsidRPr="005D7A70">
        <w:rPr>
          <w:rFonts w:ascii="Times New Roman" w:eastAsia="Calibri" w:hAnsi="Times New Roman" w:cs="Times New Roman"/>
          <w:i/>
          <w:color w:val="auto"/>
          <w:sz w:val="28"/>
          <w:szCs w:val="28"/>
          <w:lang w:eastAsia="en-US"/>
        </w:rPr>
        <w:t xml:space="preserve">Căn cứ Luật Ban hành văn bản quy phạm pháp luật ngày </w:t>
      </w:r>
      <w:r w:rsidR="00B85053" w:rsidRPr="00B85053">
        <w:rPr>
          <w:rFonts w:ascii="Times New Roman" w:eastAsia="Calibri" w:hAnsi="Times New Roman" w:cs="Times New Roman"/>
          <w:i/>
          <w:color w:val="auto"/>
          <w:sz w:val="28"/>
          <w:szCs w:val="28"/>
          <w:lang w:eastAsia="en-US"/>
        </w:rPr>
        <w:t>19</w:t>
      </w:r>
      <w:r w:rsidRPr="005D7A70">
        <w:rPr>
          <w:rFonts w:ascii="Times New Roman" w:eastAsia="Calibri" w:hAnsi="Times New Roman" w:cs="Times New Roman"/>
          <w:i/>
          <w:color w:val="auto"/>
          <w:sz w:val="28"/>
          <w:szCs w:val="28"/>
          <w:lang w:eastAsia="en-US"/>
        </w:rPr>
        <w:t xml:space="preserve"> tháng </w:t>
      </w:r>
      <w:r w:rsidR="00B85053" w:rsidRPr="00B85053">
        <w:rPr>
          <w:rFonts w:ascii="Times New Roman" w:eastAsia="Calibri" w:hAnsi="Times New Roman" w:cs="Times New Roman"/>
          <w:i/>
          <w:color w:val="auto"/>
          <w:sz w:val="28"/>
          <w:szCs w:val="28"/>
          <w:lang w:eastAsia="en-US"/>
        </w:rPr>
        <w:t>02</w:t>
      </w:r>
      <w:r w:rsidRPr="005D7A70">
        <w:rPr>
          <w:rFonts w:ascii="Times New Roman" w:eastAsia="Calibri" w:hAnsi="Times New Roman" w:cs="Times New Roman"/>
          <w:i/>
          <w:color w:val="auto"/>
          <w:sz w:val="28"/>
          <w:szCs w:val="28"/>
          <w:lang w:eastAsia="en-US"/>
        </w:rPr>
        <w:t xml:space="preserve"> năm 20</w:t>
      </w:r>
      <w:r w:rsidR="00B85053" w:rsidRPr="00B85053">
        <w:rPr>
          <w:rFonts w:ascii="Times New Roman" w:eastAsia="Calibri" w:hAnsi="Times New Roman" w:cs="Times New Roman"/>
          <w:i/>
          <w:color w:val="auto"/>
          <w:sz w:val="28"/>
          <w:szCs w:val="28"/>
          <w:lang w:eastAsia="en-US"/>
        </w:rPr>
        <w:t>2</w:t>
      </w:r>
      <w:r w:rsidRPr="005D7A70">
        <w:rPr>
          <w:rFonts w:ascii="Times New Roman" w:eastAsia="Calibri" w:hAnsi="Times New Roman" w:cs="Times New Roman"/>
          <w:i/>
          <w:color w:val="auto"/>
          <w:sz w:val="28"/>
          <w:szCs w:val="28"/>
          <w:lang w:eastAsia="en-US"/>
        </w:rPr>
        <w:t>5;</w:t>
      </w:r>
    </w:p>
    <w:p w14:paraId="019325B2" w14:textId="77777777" w:rsidR="005D7A70" w:rsidRPr="005D7A70" w:rsidRDefault="005D7A70" w:rsidP="005A51D1">
      <w:pPr>
        <w:widowControl/>
        <w:spacing w:before="120"/>
        <w:ind w:firstLine="567"/>
        <w:jc w:val="both"/>
        <w:rPr>
          <w:rFonts w:ascii="Times New Roman" w:eastAsia="Calibri" w:hAnsi="Times New Roman" w:cs="Times New Roman"/>
          <w:i/>
          <w:color w:val="auto"/>
          <w:sz w:val="28"/>
          <w:szCs w:val="28"/>
          <w:lang w:eastAsia="en-US"/>
        </w:rPr>
      </w:pPr>
      <w:r w:rsidRPr="005D7A70">
        <w:rPr>
          <w:rFonts w:ascii="Times New Roman" w:eastAsia="Calibri" w:hAnsi="Times New Roman" w:cs="Times New Roman"/>
          <w:i/>
          <w:color w:val="auto"/>
          <w:sz w:val="28"/>
          <w:szCs w:val="28"/>
          <w:lang w:eastAsia="en-US"/>
        </w:rPr>
        <w:t>Căn cứ Luật Ngân sách Nhà nước ngày 08 tháng 12 năm 2015;</w:t>
      </w:r>
    </w:p>
    <w:p w14:paraId="0519BF9C" w14:textId="77777777" w:rsidR="005D7A70" w:rsidRPr="005D7A70" w:rsidRDefault="005D7A70" w:rsidP="005A51D1">
      <w:pPr>
        <w:widowControl/>
        <w:spacing w:before="120"/>
        <w:ind w:firstLine="567"/>
        <w:jc w:val="both"/>
        <w:rPr>
          <w:rFonts w:ascii="Times New Roman" w:eastAsia="Times New Roman" w:hAnsi="Times New Roman" w:cs="Times New Roman"/>
          <w:i/>
          <w:color w:val="auto"/>
          <w:sz w:val="28"/>
          <w:szCs w:val="28"/>
          <w:lang w:eastAsia="en-US"/>
        </w:rPr>
      </w:pPr>
      <w:r w:rsidRPr="005D7A70">
        <w:rPr>
          <w:rFonts w:ascii="Times New Roman" w:eastAsia="Calibri" w:hAnsi="Times New Roman" w:cs="Times New Roman"/>
          <w:i/>
          <w:color w:val="auto"/>
          <w:sz w:val="28"/>
          <w:szCs w:val="28"/>
          <w:lang w:eastAsia="en-US"/>
        </w:rPr>
        <w:t xml:space="preserve">Căn cứ </w:t>
      </w:r>
      <w:r w:rsidRPr="005D7A70">
        <w:rPr>
          <w:rFonts w:ascii="Times New Roman" w:eastAsia="Times New Roman" w:hAnsi="Times New Roman" w:cs="Times New Roman"/>
          <w:i/>
          <w:color w:val="auto"/>
          <w:sz w:val="28"/>
          <w:szCs w:val="28"/>
          <w:lang w:eastAsia="en-US"/>
        </w:rPr>
        <w:t>Luật Thủy sản ngày 21 tháng 11 năm 2017;</w:t>
      </w:r>
    </w:p>
    <w:p w14:paraId="47D88203" w14:textId="77777777" w:rsidR="00B85053" w:rsidRDefault="005D7A70" w:rsidP="005A51D1">
      <w:pPr>
        <w:widowControl/>
        <w:spacing w:before="120"/>
        <w:ind w:firstLine="567"/>
        <w:jc w:val="both"/>
        <w:rPr>
          <w:rFonts w:ascii="Times New Roman" w:eastAsia="Times New Roman" w:hAnsi="Times New Roman" w:cs="Times New Roman"/>
          <w:i/>
          <w:color w:val="auto"/>
          <w:sz w:val="28"/>
          <w:szCs w:val="28"/>
          <w:lang w:eastAsia="en-US"/>
        </w:rPr>
      </w:pPr>
      <w:r w:rsidRPr="005D7A70">
        <w:rPr>
          <w:rFonts w:ascii="Times New Roman" w:eastAsia="Calibri" w:hAnsi="Times New Roman" w:cs="Times New Roman"/>
          <w:i/>
          <w:color w:val="auto"/>
          <w:sz w:val="28"/>
          <w:szCs w:val="28"/>
          <w:lang w:eastAsia="en-US"/>
        </w:rPr>
        <w:t xml:space="preserve">Căn cứ </w:t>
      </w:r>
      <w:r w:rsidRPr="005D7A70">
        <w:rPr>
          <w:rFonts w:ascii="Times New Roman" w:eastAsia="Times New Roman" w:hAnsi="Times New Roman" w:cs="Times New Roman"/>
          <w:i/>
          <w:color w:val="auto"/>
          <w:sz w:val="28"/>
          <w:szCs w:val="28"/>
          <w:lang w:eastAsia="en-US"/>
        </w:rPr>
        <w:t>Nghị định số 26/2019/NĐ-CP ngày 08 tháng 3 năm 2019 của Chính phủ Quy định chi tiết một số điều và biện pháp thi hành Luật Thủy sản;</w:t>
      </w:r>
    </w:p>
    <w:p w14:paraId="58009738" w14:textId="77777777" w:rsidR="005D7A70" w:rsidRPr="00B85053" w:rsidRDefault="00B85053" w:rsidP="005A51D1">
      <w:pPr>
        <w:widowControl/>
        <w:spacing w:before="120"/>
        <w:ind w:firstLine="567"/>
        <w:jc w:val="both"/>
        <w:rPr>
          <w:rFonts w:ascii="Times New Roman" w:eastAsia="Times New Roman" w:hAnsi="Times New Roman" w:cs="Times New Roman"/>
          <w:i/>
          <w:color w:val="auto"/>
          <w:sz w:val="28"/>
          <w:szCs w:val="28"/>
          <w:lang w:eastAsia="en-US"/>
        </w:rPr>
      </w:pPr>
      <w:r w:rsidRPr="00B85053">
        <w:rPr>
          <w:rFonts w:ascii="Times New Roman" w:eastAsia="Times New Roman" w:hAnsi="Times New Roman" w:cs="Times New Roman"/>
          <w:i/>
          <w:color w:val="auto"/>
          <w:sz w:val="28"/>
          <w:szCs w:val="28"/>
          <w:lang w:eastAsia="en-US"/>
        </w:rPr>
        <w:t>Căn cứ Nghị định 37/2024/NĐ-CP sửa đổi, bổ sung một số điều của Nghị định số 26/2019/NĐ-CP ngày 08 tháng 3 năm 2019 của Chính phủ quy định chi tiết một số điều và biện pháp thi hành Luật Thủy sản;</w:t>
      </w:r>
    </w:p>
    <w:p w14:paraId="29B6300A" w14:textId="77777777" w:rsidR="005D7A70" w:rsidRPr="005D7A70" w:rsidRDefault="005D7A70" w:rsidP="005A51D1">
      <w:pPr>
        <w:widowControl/>
        <w:spacing w:before="120"/>
        <w:ind w:firstLine="567"/>
        <w:jc w:val="both"/>
        <w:rPr>
          <w:rFonts w:ascii="Times New Roman" w:eastAsia="Times New Roman" w:hAnsi="Times New Roman" w:cs="Times New Roman"/>
          <w:i/>
          <w:color w:val="auto"/>
          <w:sz w:val="28"/>
          <w:szCs w:val="28"/>
          <w:lang w:eastAsia="en-US"/>
        </w:rPr>
      </w:pPr>
      <w:r w:rsidRPr="005D7A70">
        <w:rPr>
          <w:rFonts w:ascii="Times New Roman" w:eastAsia="Times New Roman" w:hAnsi="Times New Roman" w:cs="Times New Roman"/>
          <w:i/>
          <w:color w:val="auto"/>
          <w:sz w:val="28"/>
          <w:szCs w:val="28"/>
          <w:lang w:eastAsia="en-US"/>
        </w:rPr>
        <w:t>Căn cứ Nghị định số 163/2016/NĐ-CP của Chính phủ ngày 21 tháng 12 năm 2016 Quy định chi tiết một số điều của Luật Ngân sách;</w:t>
      </w:r>
    </w:p>
    <w:p w14:paraId="4D5DAA4D" w14:textId="77777777" w:rsidR="005D7A70" w:rsidRPr="005D7A70" w:rsidRDefault="005D7A70" w:rsidP="005A51D1">
      <w:pPr>
        <w:widowControl/>
        <w:spacing w:before="120"/>
        <w:ind w:firstLine="567"/>
        <w:jc w:val="both"/>
        <w:rPr>
          <w:rFonts w:ascii="Times New Roman" w:eastAsia="Times New Roman" w:hAnsi="Times New Roman" w:cs="Times New Roman"/>
          <w:i/>
          <w:color w:val="auto"/>
          <w:sz w:val="28"/>
          <w:szCs w:val="28"/>
          <w:lang w:eastAsia="en-US"/>
        </w:rPr>
      </w:pPr>
      <w:r w:rsidRPr="005D7A70">
        <w:rPr>
          <w:rFonts w:ascii="Times New Roman" w:eastAsia="Times New Roman" w:hAnsi="Times New Roman" w:cs="Times New Roman"/>
          <w:i/>
          <w:color w:val="auto"/>
          <w:sz w:val="28"/>
          <w:szCs w:val="28"/>
          <w:lang w:eastAsia="en-US"/>
        </w:rPr>
        <w:t xml:space="preserve">Xét Tờ trình số …/TTr-UBND ngày  </w:t>
      </w:r>
      <w:r w:rsidR="00692D81" w:rsidRPr="00692D81">
        <w:rPr>
          <w:rFonts w:ascii="Times New Roman" w:eastAsia="Times New Roman" w:hAnsi="Times New Roman" w:cs="Times New Roman"/>
          <w:i/>
          <w:color w:val="auto"/>
          <w:sz w:val="28"/>
          <w:szCs w:val="28"/>
          <w:lang w:eastAsia="en-US"/>
        </w:rPr>
        <w:t xml:space="preserve">  </w:t>
      </w:r>
      <w:r w:rsidRPr="005D7A70">
        <w:rPr>
          <w:rFonts w:ascii="Times New Roman" w:eastAsia="Times New Roman" w:hAnsi="Times New Roman" w:cs="Times New Roman"/>
          <w:i/>
          <w:color w:val="auto"/>
          <w:sz w:val="28"/>
          <w:szCs w:val="28"/>
          <w:lang w:eastAsia="en-US"/>
        </w:rPr>
        <w:t xml:space="preserve"> tháng </w:t>
      </w:r>
      <w:r w:rsidR="00FC05FB" w:rsidRPr="00FC05FB">
        <w:rPr>
          <w:rFonts w:ascii="Times New Roman" w:eastAsia="Times New Roman" w:hAnsi="Times New Roman" w:cs="Times New Roman"/>
          <w:i/>
          <w:color w:val="auto"/>
          <w:sz w:val="28"/>
          <w:szCs w:val="28"/>
          <w:lang w:eastAsia="en-US"/>
        </w:rPr>
        <w:t xml:space="preserve">   </w:t>
      </w:r>
      <w:r w:rsidRPr="005D7A70">
        <w:rPr>
          <w:rFonts w:ascii="Times New Roman" w:eastAsia="Times New Roman" w:hAnsi="Times New Roman" w:cs="Times New Roman"/>
          <w:i/>
          <w:color w:val="auto"/>
          <w:sz w:val="28"/>
          <w:szCs w:val="28"/>
          <w:lang w:eastAsia="en-US"/>
        </w:rPr>
        <w:t xml:space="preserve"> năm 202</w:t>
      </w:r>
      <w:r w:rsidR="00FC05FB" w:rsidRPr="00FC05FB">
        <w:rPr>
          <w:rFonts w:ascii="Times New Roman" w:eastAsia="Times New Roman" w:hAnsi="Times New Roman" w:cs="Times New Roman"/>
          <w:i/>
          <w:color w:val="auto"/>
          <w:sz w:val="28"/>
          <w:szCs w:val="28"/>
          <w:lang w:eastAsia="en-US"/>
        </w:rPr>
        <w:t>5</w:t>
      </w:r>
      <w:r w:rsidR="00B85053" w:rsidRPr="00B85053">
        <w:rPr>
          <w:rFonts w:ascii="Times New Roman" w:eastAsia="Times New Roman" w:hAnsi="Times New Roman" w:cs="Times New Roman"/>
          <w:i/>
          <w:color w:val="auto"/>
          <w:sz w:val="28"/>
          <w:szCs w:val="28"/>
          <w:lang w:eastAsia="en-US"/>
        </w:rPr>
        <w:t xml:space="preserve"> </w:t>
      </w:r>
      <w:r w:rsidRPr="005D7A70">
        <w:rPr>
          <w:rFonts w:ascii="Times New Roman" w:eastAsia="Times New Roman" w:hAnsi="Times New Roman" w:cs="Times New Roman"/>
          <w:i/>
          <w:color w:val="auto"/>
          <w:sz w:val="28"/>
          <w:szCs w:val="28"/>
          <w:lang w:eastAsia="en-US"/>
        </w:rPr>
        <w:t>của Ủy ban nhân dân tỉnh về chính sách giải bản tàu cá ven bờ tại các khu du lịch b</w:t>
      </w:r>
      <w:r w:rsidR="00B85053">
        <w:rPr>
          <w:rFonts w:ascii="Times New Roman" w:eastAsia="Times New Roman" w:hAnsi="Times New Roman" w:cs="Times New Roman"/>
          <w:i/>
          <w:color w:val="auto"/>
          <w:sz w:val="28"/>
          <w:szCs w:val="28"/>
          <w:lang w:eastAsia="en-US"/>
        </w:rPr>
        <w:t>iển trên địa bàn tỉnh Thanh Hóa</w:t>
      </w:r>
      <w:r w:rsidRPr="005D7A70">
        <w:rPr>
          <w:rFonts w:ascii="Times New Roman" w:eastAsia="Times New Roman" w:hAnsi="Times New Roman" w:cs="Times New Roman"/>
          <w:i/>
          <w:color w:val="auto"/>
          <w:sz w:val="28"/>
          <w:szCs w:val="28"/>
          <w:lang w:eastAsia="en-US"/>
        </w:rPr>
        <w:t>; Báo cáo thẩm tra số …/BC-HĐND ngày  … tháng … năm 202</w:t>
      </w:r>
      <w:r w:rsidR="00FC05FB" w:rsidRPr="00FC05FB">
        <w:rPr>
          <w:rFonts w:ascii="Times New Roman" w:eastAsia="Times New Roman" w:hAnsi="Times New Roman" w:cs="Times New Roman"/>
          <w:i/>
          <w:color w:val="auto"/>
          <w:sz w:val="28"/>
          <w:szCs w:val="28"/>
          <w:lang w:eastAsia="en-US"/>
        </w:rPr>
        <w:t>5</w:t>
      </w:r>
      <w:r w:rsidRPr="005D7A70">
        <w:rPr>
          <w:rFonts w:ascii="Times New Roman" w:eastAsia="Times New Roman" w:hAnsi="Times New Roman" w:cs="Times New Roman"/>
          <w:i/>
          <w:color w:val="auto"/>
          <w:sz w:val="28"/>
          <w:szCs w:val="28"/>
          <w:lang w:eastAsia="en-US"/>
        </w:rPr>
        <w:t xml:space="preserve"> của Ban Kinh tế - Ngân sách, Hội đồng nhân dân tỉnh; ý kiến thảo luận của các vị đại biểu Hội đồng nhân dân tỉnh tại kỳ họp.</w:t>
      </w:r>
    </w:p>
    <w:p w14:paraId="1D5B2E6E" w14:textId="77777777" w:rsidR="00B85053" w:rsidRPr="005A51D1" w:rsidRDefault="00B85053" w:rsidP="005A51D1">
      <w:pPr>
        <w:widowControl/>
        <w:spacing w:before="120"/>
        <w:ind w:firstLine="567"/>
        <w:jc w:val="both"/>
        <w:rPr>
          <w:rFonts w:ascii="Times New Roman" w:eastAsia="Times New Roman" w:hAnsi="Times New Roman" w:cs="Times New Roman"/>
          <w:i/>
          <w:color w:val="auto"/>
          <w:sz w:val="28"/>
          <w:szCs w:val="28"/>
          <w:lang w:eastAsia="en-US"/>
        </w:rPr>
      </w:pPr>
      <w:r w:rsidRPr="00B85053">
        <w:rPr>
          <w:rFonts w:ascii="Times New Roman" w:eastAsia="Times New Roman" w:hAnsi="Times New Roman" w:cs="Times New Roman"/>
          <w:i/>
          <w:color w:val="auto"/>
          <w:sz w:val="28"/>
          <w:szCs w:val="28"/>
          <w:lang w:eastAsia="en-US"/>
        </w:rPr>
        <w:t>Hội đồng nhân dân ban hành Nghị quyết Quy định chính sách hỗ trợ ngư dân giải bản tàu cá ven bờ tại các khu du lịch biển trên địa bàn tỉnh Thanh Hóa</w:t>
      </w:r>
      <w:r w:rsidR="005A51D1" w:rsidRPr="005A51D1">
        <w:rPr>
          <w:rFonts w:ascii="Times New Roman" w:eastAsia="Times New Roman" w:hAnsi="Times New Roman" w:cs="Times New Roman"/>
          <w:i/>
          <w:color w:val="auto"/>
          <w:sz w:val="28"/>
          <w:szCs w:val="28"/>
          <w:lang w:eastAsia="en-US"/>
        </w:rPr>
        <w:t>:</w:t>
      </w:r>
    </w:p>
    <w:p w14:paraId="4E10FF5D" w14:textId="77777777" w:rsidR="00B51E4F" w:rsidRPr="00B51E4F" w:rsidRDefault="00B51E4F" w:rsidP="005A51D1">
      <w:pPr>
        <w:widowControl/>
        <w:spacing w:before="240"/>
        <w:ind w:firstLine="567"/>
        <w:jc w:val="both"/>
        <w:rPr>
          <w:rFonts w:ascii="Times New Roman" w:eastAsia="Times New Roman" w:hAnsi="Times New Roman" w:cs="Times New Roman"/>
          <w:b/>
          <w:color w:val="auto"/>
          <w:sz w:val="28"/>
          <w:szCs w:val="28"/>
          <w:lang w:eastAsia="en-US"/>
        </w:rPr>
      </w:pPr>
      <w:r w:rsidRPr="00B51E4F">
        <w:rPr>
          <w:rFonts w:ascii="Times New Roman" w:eastAsia="Times New Roman" w:hAnsi="Times New Roman" w:cs="Times New Roman"/>
          <w:b/>
          <w:color w:val="auto"/>
          <w:sz w:val="28"/>
          <w:szCs w:val="28"/>
          <w:lang w:eastAsia="en-US"/>
        </w:rPr>
        <w:t>Điều 1. Phạm vi điều chỉnh và đối tượng áp dụng</w:t>
      </w:r>
    </w:p>
    <w:p w14:paraId="7D215E9C" w14:textId="77777777" w:rsidR="00B51E4F" w:rsidRPr="00E87F09" w:rsidRDefault="00B51E4F" w:rsidP="005A51D1">
      <w:pPr>
        <w:widowControl/>
        <w:spacing w:before="12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w:t>
      </w:r>
      <w:r w:rsidRPr="00B51E4F">
        <w:rPr>
          <w:rFonts w:ascii="Times New Roman" w:eastAsia="Times New Roman" w:hAnsi="Times New Roman"/>
          <w:sz w:val="28"/>
          <w:szCs w:val="28"/>
        </w:rPr>
        <w:t>Phạm vi điều chỉnh</w:t>
      </w:r>
    </w:p>
    <w:p w14:paraId="04377FFC" w14:textId="77777777" w:rsidR="00B51E4F" w:rsidRPr="00E87F09" w:rsidRDefault="00B51E4F" w:rsidP="005A51D1">
      <w:pPr>
        <w:widowControl/>
        <w:spacing w:before="120"/>
        <w:ind w:firstLine="567"/>
        <w:jc w:val="both"/>
        <w:rPr>
          <w:rFonts w:ascii="Times New Roman" w:eastAsia="Calibri" w:hAnsi="Times New Roman" w:cs="Times New Roman"/>
          <w:color w:val="auto"/>
          <w:spacing w:val="-2"/>
          <w:sz w:val="28"/>
          <w:szCs w:val="28"/>
          <w:lang w:eastAsia="en-US"/>
        </w:rPr>
      </w:pPr>
      <w:r w:rsidRPr="00B51E4F">
        <w:rPr>
          <w:rFonts w:ascii="Times New Roman" w:eastAsia="Times New Roman" w:hAnsi="Times New Roman"/>
          <w:sz w:val="28"/>
          <w:szCs w:val="28"/>
        </w:rPr>
        <w:t xml:space="preserve">Nghị quyết này quy định chính sách hỗ trợ </w:t>
      </w:r>
      <w:r w:rsidRPr="00E87F09">
        <w:rPr>
          <w:rFonts w:ascii="Times New Roman" w:eastAsia="Times New Roman" w:hAnsi="Times New Roman"/>
          <w:sz w:val="28"/>
          <w:szCs w:val="28"/>
        </w:rPr>
        <w:t xml:space="preserve">ngư dân </w:t>
      </w:r>
      <w:r w:rsidR="009E2486" w:rsidRPr="005D7A70">
        <w:rPr>
          <w:rFonts w:ascii="Times New Roman" w:eastAsia="Calibri" w:hAnsi="Times New Roman" w:cs="Times New Roman"/>
          <w:color w:val="auto"/>
          <w:spacing w:val="-2"/>
          <w:sz w:val="28"/>
          <w:szCs w:val="28"/>
          <w:lang w:eastAsia="en-US"/>
        </w:rPr>
        <w:t>giải bản tàu cá ven bờ tại các khu du lịch biển trên địa bàn tỉ</w:t>
      </w:r>
      <w:r w:rsidR="009E2486">
        <w:rPr>
          <w:rFonts w:ascii="Times New Roman" w:eastAsia="Calibri" w:hAnsi="Times New Roman" w:cs="Times New Roman"/>
          <w:color w:val="auto"/>
          <w:spacing w:val="-2"/>
          <w:sz w:val="28"/>
          <w:szCs w:val="28"/>
          <w:lang w:eastAsia="en-US"/>
        </w:rPr>
        <w:t>nh Thanh Hóa</w:t>
      </w:r>
      <w:r w:rsidR="009E2486" w:rsidRPr="00E87F09">
        <w:rPr>
          <w:rFonts w:ascii="Times New Roman" w:eastAsia="Calibri" w:hAnsi="Times New Roman" w:cs="Times New Roman"/>
          <w:color w:val="auto"/>
          <w:spacing w:val="-2"/>
          <w:sz w:val="28"/>
          <w:szCs w:val="28"/>
          <w:lang w:eastAsia="en-US"/>
        </w:rPr>
        <w:t>.</w:t>
      </w:r>
    </w:p>
    <w:p w14:paraId="60359D05" w14:textId="77777777" w:rsidR="009E2486" w:rsidRPr="00E87F09" w:rsidRDefault="009E2486" w:rsidP="005A51D1">
      <w:pPr>
        <w:widowControl/>
        <w:spacing w:before="120"/>
        <w:ind w:firstLine="567"/>
        <w:jc w:val="both"/>
        <w:rPr>
          <w:rFonts w:ascii="Times New Roman" w:eastAsia="Calibri" w:hAnsi="Times New Roman" w:cs="Times New Roman"/>
          <w:color w:val="auto"/>
          <w:spacing w:val="-2"/>
          <w:sz w:val="28"/>
          <w:szCs w:val="28"/>
          <w:lang w:eastAsia="en-US"/>
        </w:rPr>
      </w:pPr>
      <w:r w:rsidRPr="00E87F09">
        <w:rPr>
          <w:rFonts w:ascii="Times New Roman" w:eastAsia="Calibri" w:hAnsi="Times New Roman" w:cs="Times New Roman"/>
          <w:color w:val="auto"/>
          <w:spacing w:val="-2"/>
          <w:sz w:val="28"/>
          <w:szCs w:val="28"/>
          <w:lang w:eastAsia="en-US"/>
        </w:rPr>
        <w:t>2. Đối tượng áp dụng</w:t>
      </w:r>
    </w:p>
    <w:p w14:paraId="03D5A4AF" w14:textId="77777777" w:rsidR="006D78AB" w:rsidRDefault="009E2486" w:rsidP="005A51D1">
      <w:pPr>
        <w:widowControl/>
        <w:spacing w:before="120"/>
        <w:ind w:firstLine="567"/>
        <w:jc w:val="both"/>
        <w:rPr>
          <w:rFonts w:ascii="Times New Roman" w:eastAsia="Calibri" w:hAnsi="Times New Roman" w:cs="Times New Roman"/>
          <w:iCs/>
          <w:spacing w:val="2"/>
          <w:sz w:val="28"/>
          <w:szCs w:val="28"/>
          <w:lang w:val="de-DE" w:eastAsia="en-US"/>
        </w:rPr>
      </w:pPr>
      <w:r w:rsidRPr="00E87F09">
        <w:rPr>
          <w:rFonts w:ascii="Times New Roman" w:eastAsia="Calibri" w:hAnsi="Times New Roman" w:cs="Times New Roman"/>
          <w:color w:val="auto"/>
          <w:spacing w:val="-2"/>
          <w:sz w:val="28"/>
          <w:szCs w:val="28"/>
          <w:lang w:eastAsia="en-US"/>
        </w:rPr>
        <w:t xml:space="preserve">- </w:t>
      </w:r>
      <w:r>
        <w:rPr>
          <w:rFonts w:ascii="Times New Roman" w:eastAsia="Calibri" w:hAnsi="Times New Roman" w:cs="Times New Roman"/>
          <w:iCs/>
          <w:spacing w:val="2"/>
          <w:sz w:val="28"/>
          <w:szCs w:val="28"/>
          <w:lang w:val="de-DE" w:eastAsia="en-US"/>
        </w:rPr>
        <w:t>T</w:t>
      </w:r>
      <w:r w:rsidRPr="005D7A70">
        <w:rPr>
          <w:rFonts w:ascii="Times New Roman" w:eastAsia="Calibri" w:hAnsi="Times New Roman" w:cs="Times New Roman"/>
          <w:iCs/>
          <w:spacing w:val="2"/>
          <w:sz w:val="28"/>
          <w:szCs w:val="28"/>
          <w:lang w:val="de-DE" w:eastAsia="en-US"/>
        </w:rPr>
        <w:t xml:space="preserve">ổ chức (doanh nghiệp, hợp tác xã, tổ hợp tác), hộ gia đình, cá nhân là chủ sở hữu hợp pháp </w:t>
      </w:r>
      <w:r w:rsidR="006D78AB" w:rsidRPr="006D78AB">
        <w:rPr>
          <w:rFonts w:ascii="Times New Roman" w:eastAsia="Calibri" w:hAnsi="Times New Roman" w:cs="Times New Roman"/>
          <w:iCs/>
          <w:spacing w:val="2"/>
          <w:sz w:val="28"/>
          <w:szCs w:val="28"/>
          <w:lang w:val="de-DE" w:eastAsia="en-US"/>
        </w:rPr>
        <w:t xml:space="preserve">tàu cá có chiều dài từ 6m đến dưới 12m, mủng nan (tre, luồng nan, composit), Bè, mảng (gỗ, luồng, tre, xốp) thuộc phạm vi ảnh hưởng </w:t>
      </w:r>
      <w:r w:rsidR="006D78AB" w:rsidRPr="006D78AB">
        <w:rPr>
          <w:rFonts w:ascii="Times New Roman" w:eastAsia="Calibri" w:hAnsi="Times New Roman" w:cs="Times New Roman"/>
          <w:iCs/>
          <w:spacing w:val="2"/>
          <w:sz w:val="28"/>
          <w:szCs w:val="28"/>
          <w:lang w:val="de-DE" w:eastAsia="en-US"/>
        </w:rPr>
        <w:lastRenderedPageBreak/>
        <w:t>của các khu du lịch biển trên địa bàn tỉnh Thanh Hóa (bao gồm: Khu du lịch biển Sầm Sơn, Khu du lịch biển Hải Tiến, Khu du lịch biển Hải Hòa).</w:t>
      </w:r>
    </w:p>
    <w:p w14:paraId="361B7536" w14:textId="77777777" w:rsidR="009E2486" w:rsidRDefault="009E2486" w:rsidP="005A51D1">
      <w:pPr>
        <w:widowControl/>
        <w:spacing w:before="120"/>
        <w:ind w:firstLine="567"/>
        <w:jc w:val="both"/>
        <w:rPr>
          <w:rFonts w:ascii="Times New Roman" w:eastAsia="Calibri" w:hAnsi="Times New Roman" w:cs="Times New Roman"/>
          <w:iCs/>
          <w:spacing w:val="2"/>
          <w:sz w:val="28"/>
          <w:szCs w:val="28"/>
          <w:lang w:val="de-DE" w:eastAsia="en-US"/>
        </w:rPr>
      </w:pPr>
      <w:r w:rsidRPr="009E2486">
        <w:rPr>
          <w:rFonts w:ascii="Times New Roman" w:eastAsia="Calibri" w:hAnsi="Times New Roman" w:cs="Times New Roman"/>
          <w:iCs/>
          <w:spacing w:val="2"/>
          <w:sz w:val="28"/>
          <w:szCs w:val="28"/>
          <w:lang w:val="de-DE" w:eastAsia="en-US"/>
        </w:rPr>
        <w:t>- Cơ quan quản lý nhà nước và các cơ quan, tổ chức, cá nhân có liên quan.</w:t>
      </w:r>
    </w:p>
    <w:p w14:paraId="566C75D4" w14:textId="77777777" w:rsidR="00692D81" w:rsidRDefault="00692D81" w:rsidP="00692D81">
      <w:pPr>
        <w:widowControl/>
        <w:spacing w:before="120"/>
        <w:ind w:firstLine="567"/>
        <w:jc w:val="both"/>
        <w:rPr>
          <w:rFonts w:ascii="Times New Roman" w:eastAsia="Calibri" w:hAnsi="Times New Roman" w:cs="Times New Roman"/>
          <w:b/>
          <w:iCs/>
          <w:spacing w:val="2"/>
          <w:sz w:val="28"/>
          <w:szCs w:val="28"/>
          <w:lang w:val="de-DE" w:eastAsia="en-US"/>
        </w:rPr>
      </w:pPr>
      <w:bookmarkStart w:id="0" w:name="dieu_2"/>
      <w:r>
        <w:rPr>
          <w:rFonts w:ascii="Times New Roman" w:eastAsia="Calibri" w:hAnsi="Times New Roman" w:cs="Times New Roman"/>
          <w:b/>
          <w:iCs/>
          <w:spacing w:val="2"/>
          <w:sz w:val="28"/>
          <w:szCs w:val="28"/>
          <w:lang w:val="de-DE" w:eastAsia="en-US"/>
        </w:rPr>
        <w:t>Điều 2. Giải thích từ ngữ</w:t>
      </w:r>
    </w:p>
    <w:p w14:paraId="19F11E5C" w14:textId="77777777" w:rsidR="00692D81" w:rsidRPr="0011662A" w:rsidRDefault="00692D81" w:rsidP="00692D81">
      <w:pPr>
        <w:widowControl/>
        <w:spacing w:before="120"/>
        <w:ind w:firstLine="567"/>
        <w:jc w:val="both"/>
        <w:rPr>
          <w:rFonts w:ascii="Times New Roman" w:eastAsia="Calibri" w:hAnsi="Times New Roman" w:cs="Times New Roman"/>
          <w:bCs/>
          <w:iCs/>
          <w:spacing w:val="-2"/>
          <w:sz w:val="28"/>
          <w:szCs w:val="28"/>
          <w:lang w:val="de-DE" w:eastAsia="en-US"/>
        </w:rPr>
      </w:pPr>
      <w:r w:rsidRPr="0011662A">
        <w:rPr>
          <w:rFonts w:ascii="Times New Roman" w:eastAsia="Calibri" w:hAnsi="Times New Roman" w:cs="Times New Roman"/>
          <w:bCs/>
          <w:iCs/>
          <w:spacing w:val="-2"/>
          <w:sz w:val="28"/>
          <w:szCs w:val="28"/>
          <w:lang w:eastAsia="en-US"/>
        </w:rPr>
        <w:t xml:space="preserve">Trong Nghị </w:t>
      </w:r>
      <w:r w:rsidRPr="0011662A">
        <w:rPr>
          <w:rFonts w:ascii="Times New Roman" w:eastAsia="Calibri" w:hAnsi="Times New Roman" w:cs="Times New Roman"/>
          <w:bCs/>
          <w:iCs/>
          <w:spacing w:val="-2"/>
          <w:sz w:val="28"/>
          <w:szCs w:val="28"/>
          <w:lang w:val="de-DE" w:eastAsia="en-US"/>
        </w:rPr>
        <w:t>quyế</w:t>
      </w:r>
      <w:r>
        <w:rPr>
          <w:rFonts w:ascii="Times New Roman" w:eastAsia="Calibri" w:hAnsi="Times New Roman" w:cs="Times New Roman"/>
          <w:bCs/>
          <w:iCs/>
          <w:spacing w:val="-2"/>
          <w:sz w:val="28"/>
          <w:szCs w:val="28"/>
          <w:lang w:val="de-DE" w:eastAsia="en-US"/>
        </w:rPr>
        <w:t xml:space="preserve">t này </w:t>
      </w:r>
      <w:r w:rsidRPr="0011662A">
        <w:rPr>
          <w:rFonts w:ascii="Times New Roman" w:eastAsia="Calibri" w:hAnsi="Times New Roman" w:cs="Times New Roman"/>
          <w:bCs/>
          <w:i/>
          <w:spacing w:val="-2"/>
          <w:sz w:val="28"/>
          <w:szCs w:val="28"/>
          <w:lang w:val="de-DE" w:eastAsia="en-US"/>
        </w:rPr>
        <w:t>Giải bản tàu cá</w:t>
      </w:r>
      <w:r w:rsidRPr="0011662A">
        <w:rPr>
          <w:rFonts w:ascii="Times New Roman" w:eastAsia="Calibri" w:hAnsi="Times New Roman" w:cs="Times New Roman"/>
          <w:bCs/>
          <w:iCs/>
          <w:spacing w:val="-2"/>
          <w:sz w:val="28"/>
          <w:szCs w:val="28"/>
          <w:lang w:val="de-DE" w:eastAsia="en-US"/>
        </w:rPr>
        <w:t xml:space="preserve"> được hiểu là hoạt động tháo dỡ, phá hủy hoàn toàn phương tiện khai thác thủy sản (mủng nan, bè mảng, tàu cá…).</w:t>
      </w:r>
    </w:p>
    <w:p w14:paraId="522668D1" w14:textId="77777777" w:rsidR="009E2486" w:rsidRDefault="009E2486" w:rsidP="005A51D1">
      <w:pPr>
        <w:widowControl/>
        <w:spacing w:before="120"/>
        <w:ind w:firstLine="567"/>
        <w:jc w:val="both"/>
        <w:rPr>
          <w:rFonts w:ascii="Times New Roman" w:eastAsia="Calibri" w:hAnsi="Times New Roman" w:cs="Times New Roman"/>
          <w:b/>
          <w:iCs/>
          <w:spacing w:val="2"/>
          <w:sz w:val="28"/>
          <w:szCs w:val="28"/>
          <w:lang w:val="de-DE" w:eastAsia="en-US"/>
        </w:rPr>
      </w:pPr>
      <w:r w:rsidRPr="009E2486">
        <w:rPr>
          <w:rFonts w:ascii="Times New Roman" w:eastAsia="Calibri" w:hAnsi="Times New Roman" w:cs="Times New Roman"/>
          <w:b/>
          <w:iCs/>
          <w:spacing w:val="2"/>
          <w:sz w:val="28"/>
          <w:szCs w:val="28"/>
          <w:lang w:val="de-DE" w:eastAsia="en-US"/>
        </w:rPr>
        <w:t xml:space="preserve">Điều </w:t>
      </w:r>
      <w:r w:rsidR="006D78AB">
        <w:rPr>
          <w:rFonts w:ascii="Times New Roman" w:eastAsia="Calibri" w:hAnsi="Times New Roman" w:cs="Times New Roman"/>
          <w:b/>
          <w:iCs/>
          <w:spacing w:val="2"/>
          <w:sz w:val="28"/>
          <w:szCs w:val="28"/>
          <w:lang w:val="de-DE" w:eastAsia="en-US"/>
        </w:rPr>
        <w:t>3</w:t>
      </w:r>
      <w:r w:rsidRPr="009E2486">
        <w:rPr>
          <w:rFonts w:ascii="Times New Roman" w:eastAsia="Calibri" w:hAnsi="Times New Roman" w:cs="Times New Roman"/>
          <w:b/>
          <w:iCs/>
          <w:spacing w:val="2"/>
          <w:sz w:val="28"/>
          <w:szCs w:val="28"/>
          <w:lang w:val="de-DE" w:eastAsia="en-US"/>
        </w:rPr>
        <w:t xml:space="preserve">. </w:t>
      </w:r>
      <w:r>
        <w:rPr>
          <w:rFonts w:ascii="Times New Roman" w:eastAsia="Calibri" w:hAnsi="Times New Roman" w:cs="Times New Roman"/>
          <w:b/>
          <w:iCs/>
          <w:spacing w:val="2"/>
          <w:sz w:val="28"/>
          <w:szCs w:val="28"/>
          <w:lang w:val="de-DE" w:eastAsia="en-US"/>
        </w:rPr>
        <w:t>Điều kiện</w:t>
      </w:r>
      <w:r w:rsidRPr="009E2486">
        <w:rPr>
          <w:rFonts w:ascii="Times New Roman" w:eastAsia="Calibri" w:hAnsi="Times New Roman" w:cs="Times New Roman"/>
          <w:b/>
          <w:iCs/>
          <w:spacing w:val="2"/>
          <w:sz w:val="28"/>
          <w:szCs w:val="28"/>
          <w:lang w:val="de-DE" w:eastAsia="en-US"/>
        </w:rPr>
        <w:t xml:space="preserve"> hỗ tr</w:t>
      </w:r>
      <w:bookmarkEnd w:id="0"/>
      <w:r w:rsidR="006D78AB">
        <w:rPr>
          <w:rFonts w:ascii="Times New Roman" w:eastAsia="Calibri" w:hAnsi="Times New Roman" w:cs="Times New Roman"/>
          <w:b/>
          <w:iCs/>
          <w:spacing w:val="2"/>
          <w:sz w:val="28"/>
          <w:szCs w:val="28"/>
          <w:lang w:val="de-DE" w:eastAsia="en-US"/>
        </w:rPr>
        <w:t>ợ</w:t>
      </w:r>
    </w:p>
    <w:p w14:paraId="268FF903" w14:textId="77777777" w:rsidR="0011662A" w:rsidRDefault="0011662A" w:rsidP="005A51D1">
      <w:pPr>
        <w:widowControl/>
        <w:spacing w:before="120"/>
        <w:ind w:firstLine="567"/>
        <w:jc w:val="both"/>
        <w:rPr>
          <w:rFonts w:ascii="Times New Roman" w:eastAsia="Times New Roman" w:hAnsi="Times New Roman" w:cs="Times New Roman"/>
          <w:color w:val="auto"/>
          <w:sz w:val="28"/>
          <w:szCs w:val="28"/>
          <w:lang w:val="de-DE" w:eastAsia="en-US"/>
        </w:rPr>
      </w:pPr>
      <w:r w:rsidRPr="0011662A">
        <w:rPr>
          <w:rFonts w:ascii="Times New Roman" w:eastAsia="Times New Roman" w:hAnsi="Times New Roman" w:cs="Times New Roman"/>
          <w:color w:val="auto"/>
          <w:sz w:val="28"/>
          <w:szCs w:val="28"/>
          <w:lang w:val="de-DE" w:eastAsia="en-US"/>
        </w:rPr>
        <w:t>Chủ tàu cá tự thực hiện giải bản tàu cá, thu dọn rác thải phát sinh sau khi giải bản đảm bảo vệ sinh môi trường dưới sự giám sát của chính quyền địa phương, có sự xác nhận của cấp có thẩm quyền về việc đã thực hiện giải bản và cam kết không đóng mới, mua mới tàu cá khai thác thủy sản ven bờ</w:t>
      </w:r>
      <w:r>
        <w:rPr>
          <w:rFonts w:ascii="Times New Roman" w:eastAsia="Times New Roman" w:hAnsi="Times New Roman" w:cs="Times New Roman"/>
          <w:color w:val="auto"/>
          <w:sz w:val="28"/>
          <w:szCs w:val="28"/>
          <w:lang w:val="de-DE" w:eastAsia="en-US"/>
        </w:rPr>
        <w:t xml:space="preserve"> hoặc đưa tàu cá mới về neo đậu tại các khu du lịch biển</w:t>
      </w:r>
      <w:r w:rsidRPr="0011662A">
        <w:rPr>
          <w:rFonts w:ascii="Times New Roman" w:eastAsia="Times New Roman" w:hAnsi="Times New Roman" w:cs="Times New Roman"/>
          <w:color w:val="auto"/>
          <w:sz w:val="28"/>
          <w:szCs w:val="28"/>
          <w:lang w:val="de-DE" w:eastAsia="en-US"/>
        </w:rPr>
        <w:t>.</w:t>
      </w:r>
    </w:p>
    <w:p w14:paraId="7C50AED2" w14:textId="77777777" w:rsidR="009E2486" w:rsidRPr="009E2486" w:rsidRDefault="009E2486" w:rsidP="005A51D1">
      <w:pPr>
        <w:widowControl/>
        <w:spacing w:before="120"/>
        <w:ind w:firstLine="567"/>
        <w:jc w:val="both"/>
        <w:rPr>
          <w:rFonts w:ascii="Times New Roman" w:eastAsia="Times New Roman" w:hAnsi="Times New Roman" w:cs="Times New Roman"/>
          <w:b/>
          <w:bCs/>
          <w:color w:val="auto"/>
          <w:sz w:val="28"/>
          <w:szCs w:val="28"/>
          <w:lang w:val="de-DE" w:eastAsia="en-US"/>
        </w:rPr>
      </w:pPr>
      <w:r w:rsidRPr="009E2486">
        <w:rPr>
          <w:rFonts w:ascii="Times New Roman" w:eastAsia="Times New Roman" w:hAnsi="Times New Roman" w:cs="Times New Roman"/>
          <w:b/>
          <w:color w:val="auto"/>
          <w:sz w:val="28"/>
          <w:szCs w:val="28"/>
          <w:lang w:val="de-DE" w:eastAsia="en-US"/>
        </w:rPr>
        <w:t xml:space="preserve">Điều </w:t>
      </w:r>
      <w:r w:rsidR="006D78AB">
        <w:rPr>
          <w:rFonts w:ascii="Times New Roman" w:eastAsia="Times New Roman" w:hAnsi="Times New Roman" w:cs="Times New Roman"/>
          <w:b/>
          <w:bCs/>
          <w:color w:val="auto"/>
          <w:sz w:val="28"/>
          <w:szCs w:val="28"/>
          <w:lang w:val="de-DE" w:eastAsia="en-US"/>
        </w:rPr>
        <w:t>4</w:t>
      </w:r>
      <w:r w:rsidR="00FC05FB" w:rsidRPr="009E2486">
        <w:rPr>
          <w:rFonts w:ascii="Times New Roman" w:eastAsia="Times New Roman" w:hAnsi="Times New Roman" w:cs="Times New Roman"/>
          <w:b/>
          <w:bCs/>
          <w:color w:val="auto"/>
          <w:sz w:val="28"/>
          <w:szCs w:val="28"/>
          <w:lang w:val="de-DE" w:eastAsia="en-US"/>
        </w:rPr>
        <w:t>.</w:t>
      </w:r>
      <w:r w:rsidRPr="009E2486">
        <w:rPr>
          <w:rFonts w:ascii="Times New Roman" w:eastAsia="Times New Roman" w:hAnsi="Times New Roman" w:cs="Times New Roman"/>
          <w:b/>
          <w:bCs/>
          <w:color w:val="auto"/>
          <w:sz w:val="28"/>
          <w:szCs w:val="28"/>
          <w:lang w:val="de-DE" w:eastAsia="en-US"/>
        </w:rPr>
        <w:t xml:space="preserve"> Nội dung </w:t>
      </w:r>
      <w:r>
        <w:rPr>
          <w:rFonts w:ascii="Times New Roman" w:eastAsia="Times New Roman" w:hAnsi="Times New Roman" w:cs="Times New Roman"/>
          <w:b/>
          <w:bCs/>
          <w:color w:val="auto"/>
          <w:sz w:val="28"/>
          <w:szCs w:val="28"/>
          <w:lang w:val="de-DE" w:eastAsia="en-US"/>
        </w:rPr>
        <w:t>hỗ trợ</w:t>
      </w:r>
      <w:r w:rsidR="005D7A70" w:rsidRPr="009E2486">
        <w:rPr>
          <w:rFonts w:ascii="Times New Roman" w:eastAsia="Times New Roman" w:hAnsi="Times New Roman" w:cs="Times New Roman"/>
          <w:b/>
          <w:bCs/>
          <w:color w:val="auto"/>
          <w:sz w:val="28"/>
          <w:szCs w:val="28"/>
          <w:lang w:val="de-DE" w:eastAsia="en-US"/>
        </w:rPr>
        <w:t xml:space="preserve"> </w:t>
      </w:r>
    </w:p>
    <w:p w14:paraId="3E4F9A1C" w14:textId="77777777" w:rsidR="005D7A70" w:rsidRPr="005D7A70" w:rsidRDefault="009E2486" w:rsidP="005A51D1">
      <w:pPr>
        <w:widowControl/>
        <w:spacing w:before="120"/>
        <w:ind w:firstLine="567"/>
        <w:jc w:val="both"/>
        <w:rPr>
          <w:rFonts w:ascii="Times New Roman" w:eastAsia="Times New Roman" w:hAnsi="Times New Roman" w:cs="Times New Roman"/>
          <w:bCs/>
          <w:color w:val="auto"/>
          <w:sz w:val="28"/>
          <w:szCs w:val="28"/>
          <w:lang w:val="de-DE" w:eastAsia="en-US"/>
        </w:rPr>
      </w:pPr>
      <w:r>
        <w:rPr>
          <w:rFonts w:ascii="Times New Roman" w:eastAsia="Times New Roman" w:hAnsi="Times New Roman" w:cs="Times New Roman"/>
          <w:bCs/>
          <w:color w:val="auto"/>
          <w:sz w:val="28"/>
          <w:szCs w:val="28"/>
          <w:lang w:val="de-DE" w:eastAsia="en-US"/>
        </w:rPr>
        <w:t xml:space="preserve">1. </w:t>
      </w:r>
      <w:r w:rsidR="005D7A70" w:rsidRPr="005D7A70">
        <w:rPr>
          <w:rFonts w:ascii="Times New Roman" w:eastAsia="Times New Roman" w:hAnsi="Times New Roman" w:cs="Times New Roman"/>
          <w:bCs/>
          <w:color w:val="auto"/>
          <w:sz w:val="28"/>
          <w:szCs w:val="28"/>
          <w:lang w:val="de-DE" w:eastAsia="en-US"/>
        </w:rPr>
        <w:t>Mức hỗ trợ giải bản tàu cá:</w:t>
      </w:r>
    </w:p>
    <w:p w14:paraId="0ED80CB3" w14:textId="77777777" w:rsidR="005D7A70" w:rsidRPr="005D7A70" w:rsidRDefault="009E2486" w:rsidP="005A51D1">
      <w:pPr>
        <w:widowControl/>
        <w:spacing w:before="120"/>
        <w:ind w:firstLine="567"/>
        <w:jc w:val="both"/>
        <w:rPr>
          <w:rFonts w:ascii="Times New Roman" w:eastAsia="Times New Roman" w:hAnsi="Times New Roman" w:cs="Times New Roman"/>
          <w:bCs/>
          <w:iCs/>
          <w:color w:val="auto"/>
          <w:sz w:val="28"/>
          <w:szCs w:val="28"/>
          <w:lang w:val="de-DE" w:eastAsia="en-US"/>
        </w:rPr>
      </w:pPr>
      <w:r>
        <w:rPr>
          <w:rFonts w:ascii="Times New Roman" w:eastAsia="Times New Roman" w:hAnsi="Times New Roman" w:cs="Times New Roman"/>
          <w:bCs/>
          <w:iCs/>
          <w:color w:val="auto"/>
          <w:sz w:val="28"/>
          <w:szCs w:val="28"/>
          <w:lang w:val="de-DE" w:eastAsia="en-US"/>
        </w:rPr>
        <w:t>a)</w:t>
      </w:r>
      <w:r w:rsidR="005D7A70" w:rsidRPr="005D7A70">
        <w:rPr>
          <w:rFonts w:ascii="Times New Roman" w:eastAsia="Times New Roman" w:hAnsi="Times New Roman" w:cs="Times New Roman"/>
          <w:bCs/>
          <w:iCs/>
          <w:color w:val="auto"/>
          <w:sz w:val="28"/>
          <w:szCs w:val="28"/>
          <w:lang w:val="de-DE" w:eastAsia="en-US"/>
        </w:rPr>
        <w:t xml:space="preserve"> Tàu cá có chiều dài lớn nhất dưới 6m: </w:t>
      </w:r>
    </w:p>
    <w:p w14:paraId="116BF16B" w14:textId="77777777" w:rsidR="005D7A70" w:rsidRPr="005D7A70" w:rsidRDefault="009E2486" w:rsidP="005A51D1">
      <w:pPr>
        <w:widowControl/>
        <w:spacing w:before="120"/>
        <w:ind w:firstLine="567"/>
        <w:jc w:val="both"/>
        <w:rPr>
          <w:rFonts w:ascii="Times New Roman" w:eastAsia="Times New Roman" w:hAnsi="Times New Roman" w:cs="Times New Roman"/>
          <w:bCs/>
          <w:color w:val="auto"/>
          <w:sz w:val="28"/>
          <w:szCs w:val="28"/>
          <w:lang w:val="de-DE" w:eastAsia="en-US"/>
        </w:rPr>
      </w:pPr>
      <w:r>
        <w:rPr>
          <w:rFonts w:ascii="Times New Roman" w:eastAsia="Times New Roman" w:hAnsi="Times New Roman" w:cs="Times New Roman"/>
          <w:bCs/>
          <w:color w:val="auto"/>
          <w:sz w:val="28"/>
          <w:szCs w:val="28"/>
          <w:lang w:val="de-DE" w:eastAsia="en-US"/>
        </w:rPr>
        <w:t>-</w:t>
      </w:r>
      <w:r w:rsidR="005D7A70" w:rsidRPr="005D7A70">
        <w:rPr>
          <w:rFonts w:ascii="Times New Roman" w:eastAsia="Times New Roman" w:hAnsi="Times New Roman" w:cs="Times New Roman"/>
          <w:bCs/>
          <w:color w:val="auto"/>
          <w:sz w:val="28"/>
          <w:szCs w:val="28"/>
          <w:lang w:val="de-DE" w:eastAsia="en-US"/>
        </w:rPr>
        <w:t xml:space="preserve"> Mủng nan (tre, luồng nan, composit): hỗ trợ 20.000.000 đồng/tàu cá;</w:t>
      </w:r>
    </w:p>
    <w:p w14:paraId="751946CC" w14:textId="77777777" w:rsidR="005D7A70" w:rsidRPr="005D7A70" w:rsidRDefault="009E2486" w:rsidP="005A51D1">
      <w:pPr>
        <w:widowControl/>
        <w:spacing w:before="120"/>
        <w:ind w:firstLine="567"/>
        <w:jc w:val="both"/>
        <w:rPr>
          <w:rFonts w:ascii="Times New Roman" w:eastAsia="Times New Roman" w:hAnsi="Times New Roman" w:cs="Times New Roman"/>
          <w:bCs/>
          <w:color w:val="auto"/>
          <w:sz w:val="28"/>
          <w:szCs w:val="28"/>
          <w:lang w:val="de-DE" w:eastAsia="en-US"/>
        </w:rPr>
      </w:pPr>
      <w:r>
        <w:rPr>
          <w:rFonts w:ascii="Times New Roman" w:eastAsia="Times New Roman" w:hAnsi="Times New Roman" w:cs="Times New Roman"/>
          <w:bCs/>
          <w:color w:val="auto"/>
          <w:sz w:val="28"/>
          <w:szCs w:val="28"/>
          <w:lang w:val="de-DE" w:eastAsia="en-US"/>
        </w:rPr>
        <w:t>-</w:t>
      </w:r>
      <w:r w:rsidR="005D7A70" w:rsidRPr="005D7A70">
        <w:rPr>
          <w:rFonts w:ascii="Times New Roman" w:eastAsia="Times New Roman" w:hAnsi="Times New Roman" w:cs="Times New Roman"/>
          <w:bCs/>
          <w:color w:val="auto"/>
          <w:sz w:val="28"/>
          <w:szCs w:val="28"/>
          <w:lang w:val="de-DE" w:eastAsia="en-US"/>
        </w:rPr>
        <w:t xml:space="preserve"> Bè, mảng (gỗ, luồng, tre, xốp) gắn máy: hỗ trợ 55.000.000 đồng/tàu cá.</w:t>
      </w:r>
    </w:p>
    <w:p w14:paraId="65BDF166" w14:textId="77777777" w:rsidR="005D7A70" w:rsidRPr="005D7A70" w:rsidRDefault="009E2486" w:rsidP="005A51D1">
      <w:pPr>
        <w:widowControl/>
        <w:spacing w:before="120"/>
        <w:ind w:firstLine="567"/>
        <w:jc w:val="both"/>
        <w:rPr>
          <w:rFonts w:ascii="Times New Roman" w:eastAsia="Times New Roman" w:hAnsi="Times New Roman" w:cs="Times New Roman"/>
          <w:bCs/>
          <w:iCs/>
          <w:color w:val="auto"/>
          <w:sz w:val="28"/>
          <w:szCs w:val="28"/>
          <w:lang w:val="de-DE" w:eastAsia="en-US"/>
        </w:rPr>
      </w:pPr>
      <w:r>
        <w:rPr>
          <w:rFonts w:ascii="Times New Roman" w:eastAsia="Times New Roman" w:hAnsi="Times New Roman" w:cs="Times New Roman"/>
          <w:bCs/>
          <w:iCs/>
          <w:color w:val="auto"/>
          <w:sz w:val="28"/>
          <w:szCs w:val="28"/>
          <w:lang w:val="de-DE" w:eastAsia="en-US"/>
        </w:rPr>
        <w:t>b)</w:t>
      </w:r>
      <w:r w:rsidR="005D7A70" w:rsidRPr="005D7A70">
        <w:rPr>
          <w:rFonts w:ascii="Times New Roman" w:eastAsia="Times New Roman" w:hAnsi="Times New Roman" w:cs="Times New Roman"/>
          <w:bCs/>
          <w:iCs/>
          <w:color w:val="auto"/>
          <w:sz w:val="28"/>
          <w:szCs w:val="28"/>
          <w:lang w:val="de-DE" w:eastAsia="en-US"/>
        </w:rPr>
        <w:t xml:space="preserve"> Tàu cá có chiều dài lớn nhất từ 6m đến dưới 12m:</w:t>
      </w:r>
    </w:p>
    <w:p w14:paraId="42E2C878" w14:textId="77777777" w:rsidR="005D7A70" w:rsidRPr="005D7A70" w:rsidRDefault="009E2486" w:rsidP="005A51D1">
      <w:pPr>
        <w:widowControl/>
        <w:spacing w:before="120"/>
        <w:ind w:firstLine="567"/>
        <w:jc w:val="both"/>
        <w:rPr>
          <w:rFonts w:ascii="Times New Roman" w:eastAsia="Times New Roman" w:hAnsi="Times New Roman" w:cs="Times New Roman"/>
          <w:bCs/>
          <w:color w:val="auto"/>
          <w:spacing w:val="-2"/>
          <w:sz w:val="28"/>
          <w:szCs w:val="28"/>
          <w:lang w:val="de-DE" w:eastAsia="en-US"/>
        </w:rPr>
      </w:pPr>
      <w:r>
        <w:rPr>
          <w:rFonts w:ascii="Times New Roman" w:eastAsia="Times New Roman" w:hAnsi="Times New Roman" w:cs="Times New Roman"/>
          <w:bCs/>
          <w:color w:val="auto"/>
          <w:spacing w:val="-2"/>
          <w:sz w:val="28"/>
          <w:szCs w:val="28"/>
          <w:lang w:val="de-DE" w:eastAsia="en-US"/>
        </w:rPr>
        <w:t>-</w:t>
      </w:r>
      <w:r w:rsidR="005D7A70" w:rsidRPr="005D7A70">
        <w:rPr>
          <w:rFonts w:ascii="Times New Roman" w:eastAsia="Times New Roman" w:hAnsi="Times New Roman" w:cs="Times New Roman"/>
          <w:bCs/>
          <w:color w:val="auto"/>
          <w:spacing w:val="-2"/>
          <w:sz w:val="28"/>
          <w:szCs w:val="28"/>
          <w:lang w:val="de-DE" w:eastAsia="en-US"/>
        </w:rPr>
        <w:t xml:space="preserve"> Bè, mảng (gỗ, luồng, tre, xốp) gắn máy: hỗ trợ 160.000.000 đồng/tàu cá;</w:t>
      </w:r>
    </w:p>
    <w:p w14:paraId="11318B73" w14:textId="77777777" w:rsidR="005D7A70" w:rsidRDefault="009E2486" w:rsidP="005A51D1">
      <w:pPr>
        <w:widowControl/>
        <w:spacing w:before="120"/>
        <w:ind w:firstLine="567"/>
        <w:jc w:val="both"/>
        <w:rPr>
          <w:rFonts w:ascii="Times New Roman" w:eastAsia="Times New Roman" w:hAnsi="Times New Roman" w:cs="Times New Roman"/>
          <w:bCs/>
          <w:color w:val="auto"/>
          <w:sz w:val="28"/>
          <w:szCs w:val="28"/>
          <w:lang w:val="de-DE" w:eastAsia="en-US"/>
        </w:rPr>
      </w:pPr>
      <w:r>
        <w:rPr>
          <w:rFonts w:ascii="Times New Roman" w:eastAsia="Times New Roman" w:hAnsi="Times New Roman" w:cs="Times New Roman"/>
          <w:bCs/>
          <w:color w:val="auto"/>
          <w:sz w:val="28"/>
          <w:szCs w:val="28"/>
          <w:lang w:val="de-DE" w:eastAsia="en-US"/>
        </w:rPr>
        <w:t>-</w:t>
      </w:r>
      <w:r w:rsidR="005D7A70" w:rsidRPr="005D7A70">
        <w:rPr>
          <w:rFonts w:ascii="Times New Roman" w:eastAsia="Times New Roman" w:hAnsi="Times New Roman" w:cs="Times New Roman"/>
          <w:bCs/>
          <w:color w:val="auto"/>
          <w:sz w:val="28"/>
          <w:szCs w:val="28"/>
          <w:lang w:val="de-DE" w:eastAsia="en-US"/>
        </w:rPr>
        <w:t xml:space="preserve"> Tàu cá vỏ gỗ gắn máy: hỗ trợ 315.000.000 đồng/tàu cá.</w:t>
      </w:r>
    </w:p>
    <w:p w14:paraId="34BF64D0" w14:textId="77777777" w:rsidR="005D7A70" w:rsidRPr="005D7A70" w:rsidRDefault="009E2486" w:rsidP="005A51D1">
      <w:pPr>
        <w:widowControl/>
        <w:spacing w:before="120"/>
        <w:ind w:firstLine="567"/>
        <w:jc w:val="both"/>
        <w:rPr>
          <w:rFonts w:ascii="Times New Roman" w:eastAsia="Times New Roman" w:hAnsi="Times New Roman" w:cs="Times New Roman"/>
          <w:color w:val="auto"/>
          <w:sz w:val="28"/>
          <w:szCs w:val="28"/>
          <w:lang w:val="de-DE" w:eastAsia="en-US"/>
        </w:rPr>
      </w:pPr>
      <w:r w:rsidRPr="009E2486">
        <w:rPr>
          <w:rFonts w:ascii="Times New Roman" w:eastAsia="Times New Roman" w:hAnsi="Times New Roman" w:cs="Times New Roman"/>
          <w:color w:val="auto"/>
          <w:sz w:val="28"/>
          <w:szCs w:val="28"/>
          <w:lang w:val="de-DE" w:eastAsia="en-US"/>
        </w:rPr>
        <w:t>2</w:t>
      </w:r>
      <w:r w:rsidR="00FC05FB" w:rsidRPr="009E2486">
        <w:rPr>
          <w:rFonts w:ascii="Times New Roman" w:eastAsia="Times New Roman" w:hAnsi="Times New Roman" w:cs="Times New Roman"/>
          <w:color w:val="auto"/>
          <w:sz w:val="28"/>
          <w:szCs w:val="28"/>
          <w:lang w:val="de-DE" w:eastAsia="en-US"/>
        </w:rPr>
        <w:t>.</w:t>
      </w:r>
      <w:r w:rsidR="005D7A70" w:rsidRPr="009E2486">
        <w:rPr>
          <w:rFonts w:ascii="Times New Roman" w:eastAsia="Times New Roman" w:hAnsi="Times New Roman" w:cs="Times New Roman"/>
          <w:color w:val="auto"/>
          <w:sz w:val="28"/>
          <w:szCs w:val="28"/>
          <w:lang w:val="de-DE" w:eastAsia="en-US"/>
        </w:rPr>
        <w:t xml:space="preserve"> Thời điểm nhận hỗ trợ: sau</w:t>
      </w:r>
      <w:r w:rsidR="005D7A70" w:rsidRPr="005D7A70">
        <w:rPr>
          <w:rFonts w:ascii="Times New Roman" w:eastAsia="Times New Roman" w:hAnsi="Times New Roman" w:cs="Times New Roman"/>
          <w:color w:val="auto"/>
          <w:sz w:val="28"/>
          <w:szCs w:val="28"/>
          <w:lang w:val="de-DE" w:eastAsia="en-US"/>
        </w:rPr>
        <w:t xml:space="preserve"> khi hoàn thành việc giải bản tàu cá, có Quyết định </w:t>
      </w:r>
      <w:r w:rsidR="00692D81">
        <w:rPr>
          <w:rFonts w:ascii="Times New Roman" w:eastAsia="Times New Roman" w:hAnsi="Times New Roman" w:cs="Times New Roman"/>
          <w:color w:val="auto"/>
          <w:sz w:val="28"/>
          <w:szCs w:val="28"/>
          <w:lang w:val="de-DE" w:eastAsia="en-US"/>
        </w:rPr>
        <w:t>hỗ trợ của Ủy ban nhân dân cấp xã</w:t>
      </w:r>
      <w:r w:rsidR="005D7A70" w:rsidRPr="005D7A70">
        <w:rPr>
          <w:rFonts w:ascii="Times New Roman" w:eastAsia="Times New Roman" w:hAnsi="Times New Roman" w:cs="Times New Roman"/>
          <w:color w:val="auto"/>
          <w:sz w:val="28"/>
          <w:szCs w:val="28"/>
          <w:lang w:val="de-DE" w:eastAsia="en-US"/>
        </w:rPr>
        <w:t>.</w:t>
      </w:r>
    </w:p>
    <w:p w14:paraId="2D8B5595" w14:textId="77777777" w:rsidR="009E2486" w:rsidRDefault="009E2486" w:rsidP="005A51D1">
      <w:pPr>
        <w:widowControl/>
        <w:spacing w:before="120"/>
        <w:ind w:firstLine="567"/>
        <w:jc w:val="both"/>
        <w:rPr>
          <w:rFonts w:ascii="Times New Roman" w:eastAsia="Times New Roman" w:hAnsi="Times New Roman" w:cs="Times New Roman"/>
          <w:color w:val="auto"/>
          <w:sz w:val="28"/>
          <w:szCs w:val="28"/>
          <w:lang w:val="de-DE" w:eastAsia="en-US"/>
        </w:rPr>
      </w:pPr>
      <w:r w:rsidRPr="009E2486">
        <w:rPr>
          <w:rFonts w:ascii="Times New Roman" w:eastAsia="Times New Roman" w:hAnsi="Times New Roman" w:cs="Times New Roman"/>
          <w:color w:val="auto"/>
          <w:sz w:val="28"/>
          <w:szCs w:val="28"/>
          <w:lang w:val="de-DE" w:eastAsia="en-US"/>
        </w:rPr>
        <w:t>3. Thời gian hỗ trợ: Từ ngày</w:t>
      </w:r>
      <w:r>
        <w:rPr>
          <w:rFonts w:ascii="Times New Roman" w:eastAsia="Times New Roman" w:hAnsi="Times New Roman" w:cs="Times New Roman"/>
          <w:color w:val="auto"/>
          <w:sz w:val="28"/>
          <w:szCs w:val="28"/>
          <w:lang w:val="de-DE" w:eastAsia="en-US"/>
        </w:rPr>
        <w:t xml:space="preserve"> 01/01/2026 đến 31/12/20</w:t>
      </w:r>
      <w:r w:rsidR="00D353E0">
        <w:rPr>
          <w:rFonts w:ascii="Times New Roman" w:eastAsia="Times New Roman" w:hAnsi="Times New Roman" w:cs="Times New Roman"/>
          <w:color w:val="auto"/>
          <w:sz w:val="28"/>
          <w:szCs w:val="28"/>
          <w:lang w:val="de-DE" w:eastAsia="en-US"/>
        </w:rPr>
        <w:t>2</w:t>
      </w:r>
      <w:r w:rsidR="00A044F7">
        <w:rPr>
          <w:rFonts w:ascii="Times New Roman" w:eastAsia="Times New Roman" w:hAnsi="Times New Roman" w:cs="Times New Roman"/>
          <w:color w:val="auto"/>
          <w:sz w:val="28"/>
          <w:szCs w:val="28"/>
          <w:lang w:val="de-DE" w:eastAsia="en-US"/>
        </w:rPr>
        <w:t>6</w:t>
      </w:r>
      <w:r w:rsidR="00C41307">
        <w:rPr>
          <w:rFonts w:ascii="Times New Roman" w:eastAsia="Times New Roman" w:hAnsi="Times New Roman" w:cs="Times New Roman"/>
          <w:color w:val="auto"/>
          <w:sz w:val="28"/>
          <w:szCs w:val="28"/>
          <w:lang w:val="de-DE" w:eastAsia="en-US"/>
        </w:rPr>
        <w:t>.</w:t>
      </w:r>
    </w:p>
    <w:p w14:paraId="555EFCAF" w14:textId="77777777" w:rsidR="005D7A70" w:rsidRPr="00C41307" w:rsidRDefault="00C41307" w:rsidP="005A51D1">
      <w:pPr>
        <w:widowControl/>
        <w:spacing w:before="120"/>
        <w:ind w:firstLine="567"/>
        <w:jc w:val="both"/>
        <w:rPr>
          <w:rFonts w:ascii="Times New Roman" w:eastAsia="Times New Roman" w:hAnsi="Times New Roman" w:cs="Times New Roman"/>
          <w:b/>
          <w:bCs/>
          <w:color w:val="auto"/>
          <w:sz w:val="28"/>
          <w:szCs w:val="28"/>
          <w:lang w:val="de-DE" w:eastAsia="en-US"/>
        </w:rPr>
      </w:pPr>
      <w:r w:rsidRPr="00C41307">
        <w:rPr>
          <w:rFonts w:ascii="Times New Roman" w:eastAsia="Times New Roman" w:hAnsi="Times New Roman" w:cs="Times New Roman"/>
          <w:b/>
          <w:bCs/>
          <w:color w:val="auto"/>
          <w:sz w:val="28"/>
          <w:szCs w:val="28"/>
          <w:lang w:val="de-DE" w:eastAsia="en-US"/>
        </w:rPr>
        <w:t xml:space="preserve">Điều </w:t>
      </w:r>
      <w:r w:rsidR="006D78AB">
        <w:rPr>
          <w:rFonts w:ascii="Times New Roman" w:eastAsia="Times New Roman" w:hAnsi="Times New Roman" w:cs="Times New Roman"/>
          <w:b/>
          <w:bCs/>
          <w:color w:val="auto"/>
          <w:sz w:val="28"/>
          <w:szCs w:val="28"/>
          <w:lang w:val="de-DE" w:eastAsia="en-US"/>
        </w:rPr>
        <w:t>5</w:t>
      </w:r>
      <w:r w:rsidR="005D7A70" w:rsidRPr="00C41307">
        <w:rPr>
          <w:rFonts w:ascii="Times New Roman" w:eastAsia="Times New Roman" w:hAnsi="Times New Roman" w:cs="Times New Roman"/>
          <w:b/>
          <w:bCs/>
          <w:color w:val="auto"/>
          <w:sz w:val="28"/>
          <w:szCs w:val="28"/>
          <w:lang w:val="de-DE" w:eastAsia="en-US"/>
        </w:rPr>
        <w:t>. Trình tự, thủ tục thực hiện chính sách</w:t>
      </w:r>
    </w:p>
    <w:p w14:paraId="3810B152" w14:textId="77777777" w:rsidR="005D7A70" w:rsidRPr="005D7A70" w:rsidRDefault="005D7A70" w:rsidP="005A51D1">
      <w:pPr>
        <w:widowControl/>
        <w:spacing w:before="120"/>
        <w:ind w:firstLine="567"/>
        <w:jc w:val="both"/>
        <w:rPr>
          <w:rFonts w:ascii="Times New Roman" w:eastAsia="Times New Roman" w:hAnsi="Times New Roman" w:cs="Times New Roman"/>
          <w:bCs/>
          <w:color w:val="auto"/>
          <w:sz w:val="28"/>
          <w:szCs w:val="28"/>
          <w:lang w:val="nl-NL" w:eastAsia="en-US"/>
        </w:rPr>
      </w:pPr>
      <w:r w:rsidRPr="005D7A70">
        <w:rPr>
          <w:rFonts w:ascii="Times New Roman" w:eastAsia="Times New Roman" w:hAnsi="Times New Roman" w:cs="Times New Roman"/>
          <w:bCs/>
          <w:color w:val="auto"/>
          <w:sz w:val="28"/>
          <w:szCs w:val="28"/>
          <w:lang w:val="nl-NL" w:eastAsia="en-US"/>
        </w:rPr>
        <w:t>1. Xây dựng kế hoạch kinh phí hỗ trợ</w:t>
      </w:r>
    </w:p>
    <w:p w14:paraId="736F7845" w14:textId="77777777" w:rsidR="005D7A70" w:rsidRPr="005D7A70" w:rsidRDefault="005D7A70" w:rsidP="005A51D1">
      <w:pPr>
        <w:widowControl/>
        <w:spacing w:before="120"/>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nl-NL" w:eastAsia="en-US"/>
        </w:rPr>
        <w:t xml:space="preserve">- </w:t>
      </w:r>
      <w:r w:rsidRPr="005D7A70">
        <w:rPr>
          <w:rFonts w:ascii="Times New Roman" w:eastAsia="Times New Roman" w:hAnsi="Times New Roman" w:cs="Times New Roman"/>
          <w:color w:val="auto"/>
          <w:sz w:val="28"/>
          <w:szCs w:val="28"/>
          <w:lang w:val="de-DE" w:eastAsia="en-US"/>
        </w:rPr>
        <w:t xml:space="preserve">Các tổ chức, hộ gia đình, cá nhân có nhu cầu và đủ điều kiện thực hiện chính sách đăng ký thụ hưởng, đề nghị hỗ trợ kinh phí năm sau gửi Ủy ban nhân dân cấp xã trước ngày 30 tháng </w:t>
      </w:r>
      <w:r w:rsidR="00A044F7">
        <w:rPr>
          <w:rFonts w:ascii="Times New Roman" w:eastAsia="Times New Roman" w:hAnsi="Times New Roman" w:cs="Times New Roman"/>
          <w:color w:val="auto"/>
          <w:sz w:val="28"/>
          <w:szCs w:val="28"/>
          <w:lang w:val="de-DE" w:eastAsia="en-US"/>
        </w:rPr>
        <w:t>9</w:t>
      </w:r>
      <w:r w:rsidRPr="005D7A70">
        <w:rPr>
          <w:rFonts w:ascii="Times New Roman" w:eastAsia="Times New Roman" w:hAnsi="Times New Roman" w:cs="Times New Roman"/>
          <w:color w:val="auto"/>
          <w:sz w:val="28"/>
          <w:szCs w:val="28"/>
          <w:lang w:val="de-DE" w:eastAsia="en-US"/>
        </w:rPr>
        <w:t xml:space="preserve"> năm trước năm kế hoạch; </w:t>
      </w:r>
    </w:p>
    <w:p w14:paraId="1665D4F9" w14:textId="77777777" w:rsidR="005D7A70" w:rsidRPr="005D7A70" w:rsidRDefault="005D7A70" w:rsidP="005A51D1">
      <w:pPr>
        <w:widowControl/>
        <w:spacing w:before="120"/>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 xml:space="preserve">- Ủy ban nhân dân cấp </w:t>
      </w:r>
      <w:r w:rsidR="00692D81">
        <w:rPr>
          <w:rFonts w:ascii="Times New Roman" w:eastAsia="Times New Roman" w:hAnsi="Times New Roman" w:cs="Times New Roman"/>
          <w:color w:val="auto"/>
          <w:sz w:val="28"/>
          <w:szCs w:val="28"/>
          <w:lang w:val="de-DE" w:eastAsia="en-US"/>
        </w:rPr>
        <w:t>xã</w:t>
      </w:r>
      <w:r w:rsidRPr="005D7A70">
        <w:rPr>
          <w:rFonts w:ascii="Times New Roman" w:eastAsia="Times New Roman" w:hAnsi="Times New Roman" w:cs="Times New Roman"/>
          <w:color w:val="auto"/>
          <w:sz w:val="28"/>
          <w:szCs w:val="28"/>
          <w:lang w:val="de-DE" w:eastAsia="en-US"/>
        </w:rPr>
        <w:t xml:space="preserve"> xây dựng danh sách đăng ký thụ hưởng và dự toán kinh phí thực hiện chính sách trên địa bàn, gửi Sở Nông nghiệp và Phát triển nông thôn trước ngày </w:t>
      </w:r>
      <w:r w:rsidR="00A044F7">
        <w:rPr>
          <w:rFonts w:ascii="Times New Roman" w:eastAsia="Times New Roman" w:hAnsi="Times New Roman" w:cs="Times New Roman"/>
          <w:color w:val="auto"/>
          <w:sz w:val="28"/>
          <w:szCs w:val="28"/>
          <w:lang w:val="de-DE" w:eastAsia="en-US"/>
        </w:rPr>
        <w:t>15</w:t>
      </w:r>
      <w:r w:rsidRPr="005D7A70">
        <w:rPr>
          <w:rFonts w:ascii="Times New Roman" w:eastAsia="Times New Roman" w:hAnsi="Times New Roman" w:cs="Times New Roman"/>
          <w:color w:val="auto"/>
          <w:sz w:val="28"/>
          <w:szCs w:val="28"/>
          <w:lang w:val="de-DE" w:eastAsia="en-US"/>
        </w:rPr>
        <w:t xml:space="preserve"> tháng </w:t>
      </w:r>
      <w:r w:rsidR="00A044F7">
        <w:rPr>
          <w:rFonts w:ascii="Times New Roman" w:eastAsia="Times New Roman" w:hAnsi="Times New Roman" w:cs="Times New Roman"/>
          <w:color w:val="auto"/>
          <w:sz w:val="28"/>
          <w:szCs w:val="28"/>
          <w:lang w:val="de-DE" w:eastAsia="en-US"/>
        </w:rPr>
        <w:t>10</w:t>
      </w:r>
      <w:r w:rsidRPr="005D7A70">
        <w:rPr>
          <w:rFonts w:ascii="Times New Roman" w:eastAsia="Times New Roman" w:hAnsi="Times New Roman" w:cs="Times New Roman"/>
          <w:color w:val="auto"/>
          <w:sz w:val="28"/>
          <w:szCs w:val="28"/>
          <w:lang w:val="de-DE" w:eastAsia="en-US"/>
        </w:rPr>
        <w:t xml:space="preserve"> năm trước năm kế hoạch.</w:t>
      </w:r>
    </w:p>
    <w:p w14:paraId="5BA80921" w14:textId="77777777" w:rsidR="005D7A70" w:rsidRPr="005D7A70" w:rsidRDefault="005D7A70" w:rsidP="005A51D1">
      <w:pPr>
        <w:widowControl/>
        <w:spacing w:before="120"/>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 xml:space="preserve">- Sở Nông nghiệp và Phát triển nông thôn tổng hợp danh sách đăng ký thụ hưởng và dự toán kinh phí thực hiện chính sách trên địa bàn tỉnh, gửi Sở Tài chính trước ngày 30 tháng </w:t>
      </w:r>
      <w:r w:rsidR="00A044F7">
        <w:rPr>
          <w:rFonts w:ascii="Times New Roman" w:eastAsia="Times New Roman" w:hAnsi="Times New Roman" w:cs="Times New Roman"/>
          <w:color w:val="auto"/>
          <w:sz w:val="28"/>
          <w:szCs w:val="28"/>
          <w:lang w:val="de-DE" w:eastAsia="en-US"/>
        </w:rPr>
        <w:t>10</w:t>
      </w:r>
      <w:r w:rsidRPr="005D7A70">
        <w:rPr>
          <w:rFonts w:ascii="Times New Roman" w:eastAsia="Times New Roman" w:hAnsi="Times New Roman" w:cs="Times New Roman"/>
          <w:color w:val="auto"/>
          <w:sz w:val="28"/>
          <w:szCs w:val="28"/>
          <w:lang w:val="de-DE" w:eastAsia="en-US"/>
        </w:rPr>
        <w:t xml:space="preserve"> năm trước năm kế hoạch.</w:t>
      </w:r>
    </w:p>
    <w:p w14:paraId="58732B6D" w14:textId="77777777" w:rsidR="005D7A70" w:rsidRPr="005D7A70" w:rsidRDefault="005D7A70" w:rsidP="005A51D1">
      <w:pPr>
        <w:widowControl/>
        <w:spacing w:before="120"/>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 xml:space="preserve">- Trên cơ sở danh sách đăng ký thụ hưởng và đề nghị kinh phí hỗ trợ thực hiện chính sách (Phần ngân sách tỉnh hỗ trợ), Sở Tài chính tham mưu, báo cáo </w:t>
      </w:r>
      <w:r w:rsidRPr="005D7A70">
        <w:rPr>
          <w:rFonts w:ascii="Times New Roman" w:eastAsia="Times New Roman" w:hAnsi="Times New Roman" w:cs="Times New Roman"/>
          <w:color w:val="auto"/>
          <w:sz w:val="28"/>
          <w:szCs w:val="28"/>
          <w:lang w:val="de-DE" w:eastAsia="en-US"/>
        </w:rPr>
        <w:lastRenderedPageBreak/>
        <w:t>Ủy ban nhân dân tỉnh, trình Hội đồng nhân dân tỉnh bố trí kinh phí thực hiện chính sách trong dự toán ngân sách tỉnh hàng năm giao cho các địa phương</w:t>
      </w:r>
    </w:p>
    <w:p w14:paraId="5555D8C7" w14:textId="77777777" w:rsidR="005D7A70" w:rsidRPr="005D7A70" w:rsidRDefault="005D7A70" w:rsidP="005A51D1">
      <w:pPr>
        <w:widowControl/>
        <w:spacing w:before="120"/>
        <w:ind w:firstLine="567"/>
        <w:jc w:val="both"/>
        <w:rPr>
          <w:rFonts w:ascii="Times New Roman" w:eastAsia="Times New Roman" w:hAnsi="Times New Roman" w:cs="Times New Roman"/>
          <w:color w:val="auto"/>
          <w:sz w:val="28"/>
          <w:szCs w:val="28"/>
          <w:lang w:val="nl-NL" w:eastAsia="en-US"/>
        </w:rPr>
      </w:pPr>
      <w:r w:rsidRPr="005D7A70">
        <w:rPr>
          <w:rFonts w:ascii="Times New Roman" w:eastAsia="Times New Roman" w:hAnsi="Times New Roman" w:cs="Times New Roman"/>
          <w:color w:val="auto"/>
          <w:sz w:val="28"/>
          <w:szCs w:val="28"/>
          <w:lang w:val="nl-NL" w:eastAsia="en-US"/>
        </w:rPr>
        <w:t xml:space="preserve">- Căn cứ Quyết định của Ủy ban nhân dân tỉnh về việc giao dự toán thu ngân sách nhà nước trên địa bàn tỉnh; </w:t>
      </w:r>
      <w:r w:rsidRPr="005D7A70">
        <w:rPr>
          <w:rFonts w:ascii="Times New Roman" w:eastAsia="Times New Roman" w:hAnsi="Times New Roman" w:cs="Times New Roman"/>
          <w:sz w:val="28"/>
          <w:szCs w:val="28"/>
          <w:lang w:val="nl-NL" w:eastAsia="en-US"/>
        </w:rPr>
        <w:t xml:space="preserve">Sở Tài chính thực hiện các thủ tục cấp bổ sung có mục tiêu cho Ủy ban nhân dân cấp </w:t>
      </w:r>
      <w:r w:rsidR="00A044F7">
        <w:rPr>
          <w:rFonts w:ascii="Times New Roman" w:eastAsia="Times New Roman" w:hAnsi="Times New Roman" w:cs="Times New Roman"/>
          <w:sz w:val="28"/>
          <w:szCs w:val="28"/>
          <w:lang w:val="nl-NL" w:eastAsia="en-US"/>
        </w:rPr>
        <w:t>xã</w:t>
      </w:r>
      <w:r w:rsidRPr="005D7A70">
        <w:rPr>
          <w:rFonts w:ascii="Times New Roman" w:eastAsia="Times New Roman" w:hAnsi="Times New Roman" w:cs="Times New Roman"/>
          <w:sz w:val="28"/>
          <w:szCs w:val="28"/>
          <w:lang w:val="nl-NL" w:eastAsia="en-US"/>
        </w:rPr>
        <w:t>.</w:t>
      </w:r>
    </w:p>
    <w:p w14:paraId="596A1E83" w14:textId="77777777" w:rsidR="005D7A70" w:rsidRPr="005D7A70" w:rsidRDefault="005D7A70" w:rsidP="005A51D1">
      <w:pPr>
        <w:widowControl/>
        <w:spacing w:before="120"/>
        <w:ind w:firstLine="567"/>
        <w:jc w:val="both"/>
        <w:rPr>
          <w:rFonts w:ascii="Times New Roman" w:eastAsia="Times New Roman" w:hAnsi="Times New Roman" w:cs="Times New Roman"/>
          <w:bCs/>
          <w:color w:val="auto"/>
          <w:sz w:val="28"/>
          <w:szCs w:val="28"/>
          <w:lang w:val="nl-NL" w:eastAsia="en-US"/>
        </w:rPr>
      </w:pPr>
      <w:r w:rsidRPr="005D7A70">
        <w:rPr>
          <w:rFonts w:ascii="Times New Roman" w:eastAsia="Times New Roman" w:hAnsi="Times New Roman" w:cs="Times New Roman"/>
          <w:bCs/>
          <w:color w:val="auto"/>
          <w:sz w:val="28"/>
          <w:szCs w:val="28"/>
          <w:lang w:val="nl-NL" w:eastAsia="en-US"/>
        </w:rPr>
        <w:t>2. Trình tự, thủ tục hỗ trợ thực hiện theo quy định sau</w:t>
      </w:r>
    </w:p>
    <w:p w14:paraId="572167B9" w14:textId="77777777" w:rsidR="00210991" w:rsidRPr="005D7A70" w:rsidRDefault="00210991" w:rsidP="005A51D1">
      <w:pPr>
        <w:widowControl/>
        <w:spacing w:before="120"/>
        <w:ind w:firstLine="567"/>
        <w:jc w:val="both"/>
        <w:rPr>
          <w:rFonts w:ascii="Times New Roman" w:eastAsia="Times New Roman" w:hAnsi="Times New Roman" w:cs="Times New Roman"/>
          <w:color w:val="auto"/>
          <w:sz w:val="28"/>
          <w:szCs w:val="28"/>
          <w:lang w:val="de-DE" w:eastAsia="en-US"/>
        </w:rPr>
      </w:pPr>
      <w:r w:rsidRPr="00210991">
        <w:rPr>
          <w:rFonts w:ascii="Times New Roman" w:eastAsia="Times New Roman" w:hAnsi="Times New Roman" w:cs="Times New Roman"/>
          <w:color w:val="auto"/>
          <w:sz w:val="28"/>
          <w:szCs w:val="28"/>
          <w:lang w:val="de-DE" w:eastAsia="en-US"/>
        </w:rPr>
        <w:t>Bước 1: Tổ chức, hộ gia đình, cá nhân nộp (trực tiếp hoặc trực tuyến hoặc qua dịch vụ bưu chính công ích) 01 bộ hồ sơ đề nghị hỗ trợ tại Bộ phận Tiếpnhận và Trả kết quả của Ủy ban nhân dân cấp xã</w:t>
      </w:r>
    </w:p>
    <w:p w14:paraId="3794FFC5" w14:textId="77777777" w:rsidR="005D7A70" w:rsidRPr="005D7A70" w:rsidRDefault="005D7A70" w:rsidP="005A51D1">
      <w:pPr>
        <w:widowControl/>
        <w:spacing w:before="120"/>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Trong thời hạn 03 ngày làm việc, kể từ ngày nhận đủ hồ sơ hợp lệ, Ủy ban nhân dân cấp xã có trác</w:t>
      </w:r>
      <w:r w:rsidR="00A044F7">
        <w:rPr>
          <w:rFonts w:ascii="Times New Roman" w:eastAsia="Times New Roman" w:hAnsi="Times New Roman" w:cs="Times New Roman"/>
          <w:color w:val="auto"/>
          <w:sz w:val="28"/>
          <w:szCs w:val="28"/>
          <w:lang w:val="de-DE" w:eastAsia="en-US"/>
        </w:rPr>
        <w:t>h nhiệm kiểm tra, rà soát hồ sơ</w:t>
      </w:r>
      <w:r w:rsidRPr="005D7A70">
        <w:rPr>
          <w:rFonts w:ascii="Times New Roman" w:eastAsia="Times New Roman" w:hAnsi="Times New Roman" w:cs="Times New Roman"/>
          <w:color w:val="auto"/>
          <w:sz w:val="28"/>
          <w:szCs w:val="28"/>
          <w:lang w:val="de-DE" w:eastAsia="en-US"/>
        </w:rPr>
        <w:t>. Trường hợp hồ sơ chưa đủ điều kiện, Ủy ban nhân dân cấp xã thông báo bằng văn bản cho tổ chức, hộ gia đình, cá nhân được biết, trong đó nêu rõ lý do từ chối.</w:t>
      </w:r>
    </w:p>
    <w:p w14:paraId="6A25010E" w14:textId="77777777" w:rsidR="005D7A70" w:rsidRPr="005D7A70" w:rsidRDefault="005D7A70" w:rsidP="005A51D1">
      <w:pPr>
        <w:widowControl/>
        <w:spacing w:before="120"/>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 Bước 2:</w:t>
      </w:r>
      <w:r w:rsidRPr="005D7A70">
        <w:rPr>
          <w:rFonts w:ascii="Times New Roman" w:eastAsia="Times New Roman" w:hAnsi="Times New Roman" w:cs="Times New Roman"/>
          <w:color w:val="auto"/>
          <w:sz w:val="28"/>
          <w:szCs w:val="28"/>
          <w:lang w:val="de-DE" w:eastAsia="en-US"/>
        </w:rPr>
        <w:t xml:space="preserve"> </w:t>
      </w:r>
      <w:r w:rsidR="00210991">
        <w:rPr>
          <w:rFonts w:ascii="Times New Roman" w:eastAsia="Times New Roman" w:hAnsi="Times New Roman" w:cs="Times New Roman"/>
          <w:color w:val="auto"/>
          <w:sz w:val="28"/>
          <w:szCs w:val="28"/>
          <w:lang w:val="de-DE" w:eastAsia="en-US"/>
        </w:rPr>
        <w:t>S</w:t>
      </w:r>
      <w:r w:rsidRPr="005D7A70">
        <w:rPr>
          <w:rFonts w:ascii="Times New Roman" w:eastAsia="Times New Roman" w:hAnsi="Times New Roman" w:cs="Times New Roman"/>
          <w:color w:val="auto"/>
          <w:sz w:val="28"/>
          <w:szCs w:val="28"/>
          <w:lang w:val="de-DE" w:eastAsia="en-US"/>
        </w:rPr>
        <w:t xml:space="preserve">au khi nhận hồ sơ của, trong thời hạn 02 ngày làm việc, Chủ tịch Ủy ban nhân dân cấp </w:t>
      </w:r>
      <w:r w:rsidR="00A044F7">
        <w:rPr>
          <w:rFonts w:ascii="Times New Roman" w:eastAsia="Times New Roman" w:hAnsi="Times New Roman" w:cs="Times New Roman"/>
          <w:color w:val="auto"/>
          <w:sz w:val="28"/>
          <w:szCs w:val="28"/>
          <w:lang w:val="de-DE" w:eastAsia="en-US"/>
        </w:rPr>
        <w:t>xã</w:t>
      </w:r>
      <w:r w:rsidRPr="005D7A70">
        <w:rPr>
          <w:rFonts w:ascii="Times New Roman" w:eastAsia="Times New Roman" w:hAnsi="Times New Roman" w:cs="Times New Roman"/>
          <w:color w:val="auto"/>
          <w:sz w:val="28"/>
          <w:szCs w:val="28"/>
          <w:lang w:val="de-DE" w:eastAsia="en-US"/>
        </w:rPr>
        <w:t xml:space="preserve"> giao Tổ công tác thẩm định hồ sơ.</w:t>
      </w:r>
    </w:p>
    <w:p w14:paraId="28A663C8" w14:textId="77777777" w:rsidR="005D7A70" w:rsidRPr="005D7A70" w:rsidRDefault="005D7A70" w:rsidP="005A51D1">
      <w:pPr>
        <w:widowControl/>
        <w:spacing w:before="120"/>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t xml:space="preserve">Tổ công tác do Chủ tịch Ủy ban nhân dân cấp </w:t>
      </w:r>
      <w:r w:rsidR="00A044F7">
        <w:rPr>
          <w:rFonts w:ascii="Times New Roman" w:eastAsia="Times New Roman" w:hAnsi="Times New Roman" w:cs="Times New Roman"/>
          <w:color w:val="auto"/>
          <w:sz w:val="28"/>
          <w:szCs w:val="28"/>
          <w:lang w:val="de-DE" w:eastAsia="en-US"/>
        </w:rPr>
        <w:t>xã</w:t>
      </w:r>
      <w:r w:rsidRPr="005D7A70">
        <w:rPr>
          <w:rFonts w:ascii="Times New Roman" w:eastAsia="Times New Roman" w:hAnsi="Times New Roman" w:cs="Times New Roman"/>
          <w:color w:val="auto"/>
          <w:sz w:val="28"/>
          <w:szCs w:val="28"/>
          <w:lang w:val="de-DE" w:eastAsia="en-US"/>
        </w:rPr>
        <w:t xml:space="preserve"> thành lập, thành phần gồm: đại diện</w:t>
      </w:r>
      <w:r w:rsidR="00A044F7">
        <w:rPr>
          <w:rFonts w:ascii="Times New Roman" w:eastAsia="Times New Roman" w:hAnsi="Times New Roman" w:cs="Times New Roman"/>
          <w:color w:val="auto"/>
          <w:sz w:val="28"/>
          <w:szCs w:val="28"/>
          <w:lang w:val="de-DE" w:eastAsia="en-US"/>
        </w:rPr>
        <w:t xml:space="preserve"> các</w:t>
      </w:r>
      <w:r w:rsidRPr="005D7A70">
        <w:rPr>
          <w:rFonts w:ascii="Times New Roman" w:eastAsia="Times New Roman" w:hAnsi="Times New Roman" w:cs="Times New Roman"/>
          <w:color w:val="auto"/>
          <w:sz w:val="28"/>
          <w:szCs w:val="28"/>
          <w:lang w:val="de-DE" w:eastAsia="en-US"/>
        </w:rPr>
        <w:t xml:space="preserve"> phòng </w:t>
      </w:r>
      <w:r w:rsidR="00A044F7">
        <w:rPr>
          <w:rFonts w:ascii="Times New Roman" w:eastAsia="Times New Roman" w:hAnsi="Times New Roman" w:cs="Times New Roman"/>
          <w:color w:val="auto"/>
          <w:sz w:val="28"/>
          <w:szCs w:val="28"/>
          <w:lang w:val="de-DE" w:eastAsia="en-US"/>
        </w:rPr>
        <w:t>chuyên môn</w:t>
      </w:r>
      <w:r w:rsidRPr="005D7A70">
        <w:rPr>
          <w:rFonts w:ascii="Times New Roman" w:eastAsia="Times New Roman" w:hAnsi="Times New Roman" w:cs="Times New Roman"/>
          <w:color w:val="auto"/>
          <w:sz w:val="28"/>
          <w:szCs w:val="28"/>
          <w:lang w:val="de-DE" w:eastAsia="en-US"/>
        </w:rPr>
        <w:t xml:space="preserve">, đại diện </w:t>
      </w:r>
      <w:r w:rsidR="00C979EE">
        <w:rPr>
          <w:rFonts w:ascii="Times New Roman" w:eastAsia="Times New Roman" w:hAnsi="Times New Roman" w:cs="Times New Roman"/>
          <w:color w:val="auto"/>
          <w:sz w:val="28"/>
          <w:szCs w:val="28"/>
          <w:lang w:val="de-DE" w:eastAsia="en-US"/>
        </w:rPr>
        <w:t>Công an xã, Lực lượng Biên phòng phụ trách địa bàn</w:t>
      </w:r>
      <w:r w:rsidR="00A044F7">
        <w:rPr>
          <w:rFonts w:ascii="Times New Roman" w:eastAsia="Times New Roman" w:hAnsi="Times New Roman" w:cs="Times New Roman"/>
          <w:color w:val="auto"/>
          <w:sz w:val="28"/>
          <w:szCs w:val="28"/>
          <w:lang w:val="de-DE" w:eastAsia="en-US"/>
        </w:rPr>
        <w:t>, Trưởng Thôn/Tổ dân phố/Khu phố</w:t>
      </w:r>
      <w:r w:rsidR="00C979EE">
        <w:rPr>
          <w:rFonts w:ascii="Times New Roman" w:eastAsia="Times New Roman" w:hAnsi="Times New Roman" w:cs="Times New Roman"/>
          <w:color w:val="auto"/>
          <w:sz w:val="28"/>
          <w:szCs w:val="28"/>
          <w:lang w:val="de-DE" w:eastAsia="en-US"/>
        </w:rPr>
        <w:t xml:space="preserve"> nơi</w:t>
      </w:r>
      <w:r w:rsidRPr="005D7A70">
        <w:rPr>
          <w:rFonts w:ascii="Times New Roman" w:eastAsia="Times New Roman" w:hAnsi="Times New Roman" w:cs="Times New Roman"/>
          <w:color w:val="auto"/>
          <w:sz w:val="28"/>
          <w:szCs w:val="28"/>
          <w:lang w:val="de-DE" w:eastAsia="en-US"/>
        </w:rPr>
        <w:t xml:space="preserve"> có đối tượn</w:t>
      </w:r>
      <w:r w:rsidR="00A044F7">
        <w:rPr>
          <w:rFonts w:ascii="Times New Roman" w:eastAsia="Times New Roman" w:hAnsi="Times New Roman" w:cs="Times New Roman"/>
          <w:color w:val="auto"/>
          <w:sz w:val="28"/>
          <w:szCs w:val="28"/>
          <w:lang w:val="de-DE" w:eastAsia="en-US"/>
        </w:rPr>
        <w:t>g đề nghị thụ hưởng chính sách</w:t>
      </w:r>
      <w:r w:rsidRPr="005D7A70">
        <w:rPr>
          <w:rFonts w:ascii="Times New Roman" w:eastAsia="Times New Roman" w:hAnsi="Times New Roman" w:cs="Times New Roman"/>
          <w:color w:val="auto"/>
          <w:sz w:val="28"/>
          <w:szCs w:val="28"/>
          <w:lang w:val="de-DE" w:eastAsia="en-US"/>
        </w:rPr>
        <w:t>.</w:t>
      </w:r>
    </w:p>
    <w:p w14:paraId="124EC680" w14:textId="77777777" w:rsidR="005D7A70" w:rsidRPr="005D7A70" w:rsidRDefault="00C979EE" w:rsidP="005A51D1">
      <w:pPr>
        <w:widowControl/>
        <w:spacing w:before="120"/>
        <w:ind w:firstLine="567"/>
        <w:jc w:val="both"/>
        <w:rPr>
          <w:rFonts w:ascii="Times New Roman" w:eastAsia="Times New Roman" w:hAnsi="Times New Roman" w:cs="Times New Roman"/>
          <w:color w:val="auto"/>
          <w:sz w:val="28"/>
          <w:szCs w:val="28"/>
          <w:lang w:val="de-DE" w:eastAsia="en-US"/>
        </w:rPr>
      </w:pPr>
      <w:r>
        <w:rPr>
          <w:rFonts w:ascii="Times New Roman" w:eastAsia="Times New Roman" w:hAnsi="Times New Roman" w:cs="Times New Roman"/>
          <w:color w:val="auto"/>
          <w:sz w:val="28"/>
          <w:szCs w:val="28"/>
          <w:lang w:val="de-DE" w:eastAsia="en-US"/>
        </w:rPr>
        <w:t>T</w:t>
      </w:r>
      <w:r w:rsidR="005D7A70" w:rsidRPr="005D7A70">
        <w:rPr>
          <w:rFonts w:ascii="Times New Roman" w:eastAsia="Times New Roman" w:hAnsi="Times New Roman" w:cs="Times New Roman"/>
          <w:color w:val="auto"/>
          <w:sz w:val="28"/>
          <w:szCs w:val="28"/>
          <w:lang w:val="de-DE" w:eastAsia="en-US"/>
        </w:rPr>
        <w:t>rong thời hạn 15 ngày làm việc từ ngà</w:t>
      </w:r>
      <w:r w:rsidR="00A044F7">
        <w:rPr>
          <w:rFonts w:ascii="Times New Roman" w:eastAsia="Times New Roman" w:hAnsi="Times New Roman" w:cs="Times New Roman"/>
          <w:color w:val="auto"/>
          <w:sz w:val="28"/>
          <w:szCs w:val="28"/>
          <w:lang w:val="de-DE" w:eastAsia="en-US"/>
        </w:rPr>
        <w:t>y Chủ tịch Ủy ban nhân dân cấp xã</w:t>
      </w:r>
      <w:r w:rsidR="005D7A70" w:rsidRPr="005D7A70">
        <w:rPr>
          <w:rFonts w:ascii="Times New Roman" w:eastAsia="Times New Roman" w:hAnsi="Times New Roman" w:cs="Times New Roman"/>
          <w:color w:val="auto"/>
          <w:sz w:val="28"/>
          <w:szCs w:val="28"/>
          <w:lang w:val="de-DE" w:eastAsia="en-US"/>
        </w:rPr>
        <w:t xml:space="preserve"> giao, Tổ công tác tổ chức</w:t>
      </w:r>
      <w:r>
        <w:rPr>
          <w:rFonts w:ascii="Times New Roman" w:eastAsia="Times New Roman" w:hAnsi="Times New Roman" w:cs="Times New Roman"/>
          <w:color w:val="auto"/>
          <w:sz w:val="28"/>
          <w:szCs w:val="28"/>
          <w:lang w:val="de-DE" w:eastAsia="en-US"/>
        </w:rPr>
        <w:t xml:space="preserve"> giám sát chủ tàu thực hiện</w:t>
      </w:r>
      <w:r w:rsidR="005D7A70" w:rsidRPr="005D7A70">
        <w:rPr>
          <w:rFonts w:ascii="Times New Roman" w:eastAsia="Times New Roman" w:hAnsi="Times New Roman" w:cs="Times New Roman"/>
          <w:color w:val="auto"/>
          <w:sz w:val="28"/>
          <w:szCs w:val="28"/>
          <w:lang w:val="de-DE" w:eastAsia="en-US"/>
        </w:rPr>
        <w:t xml:space="preserve"> giải bản tàu cá, lập biên bản và báo cáo Chủ tịch Ủy ban nhân dân cấp </w:t>
      </w:r>
      <w:r w:rsidR="00A044F7">
        <w:rPr>
          <w:rFonts w:ascii="Times New Roman" w:eastAsia="Times New Roman" w:hAnsi="Times New Roman" w:cs="Times New Roman"/>
          <w:color w:val="auto"/>
          <w:sz w:val="28"/>
          <w:szCs w:val="28"/>
          <w:lang w:val="de-DE" w:eastAsia="en-US"/>
        </w:rPr>
        <w:t>xã</w:t>
      </w:r>
      <w:r w:rsidR="005D7A70" w:rsidRPr="005D7A70">
        <w:rPr>
          <w:rFonts w:ascii="Times New Roman" w:eastAsia="Times New Roman" w:hAnsi="Times New Roman" w:cs="Times New Roman"/>
          <w:color w:val="auto"/>
          <w:sz w:val="28"/>
          <w:szCs w:val="28"/>
          <w:lang w:val="de-DE" w:eastAsia="en-US"/>
        </w:rPr>
        <w:t xml:space="preserve"> kết quả tổ chức giải bản.</w:t>
      </w:r>
    </w:p>
    <w:p w14:paraId="7321E3FB" w14:textId="77777777" w:rsidR="005D7A70" w:rsidRPr="005D7A70" w:rsidRDefault="005D7A70" w:rsidP="005A51D1">
      <w:pPr>
        <w:widowControl/>
        <w:spacing w:before="120"/>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 Bước 3:</w:t>
      </w:r>
      <w:r w:rsidRPr="005D7A70">
        <w:rPr>
          <w:rFonts w:ascii="Times New Roman" w:eastAsia="Times New Roman" w:hAnsi="Times New Roman" w:cs="Times New Roman"/>
          <w:color w:val="auto"/>
          <w:sz w:val="28"/>
          <w:szCs w:val="28"/>
          <w:lang w:val="de-DE" w:eastAsia="en-US"/>
        </w:rPr>
        <w:t xml:space="preserve"> </w:t>
      </w:r>
      <w:r w:rsidR="00210991">
        <w:rPr>
          <w:rFonts w:ascii="Times New Roman" w:eastAsia="Times New Roman" w:hAnsi="Times New Roman" w:cs="Times New Roman"/>
          <w:color w:val="auto"/>
          <w:sz w:val="28"/>
          <w:szCs w:val="28"/>
          <w:lang w:val="de-DE" w:eastAsia="en-US"/>
        </w:rPr>
        <w:t>S</w:t>
      </w:r>
      <w:r w:rsidRPr="005D7A70">
        <w:rPr>
          <w:rFonts w:ascii="Times New Roman" w:eastAsia="Times New Roman" w:hAnsi="Times New Roman" w:cs="Times New Roman"/>
          <w:color w:val="auto"/>
          <w:sz w:val="28"/>
          <w:szCs w:val="28"/>
          <w:lang w:val="de-DE" w:eastAsia="en-US"/>
        </w:rPr>
        <w:t>au khi có kết quả thẩm định/báo cáo tổ chức giải bản đủ điều kiện được hỗ trợ, Tổ công tác thực hiện việc niêm yết công khai kết quả thẩm định và danh sách tổ chức, hộ gia đình, cá nhân đủ điều kiện được hưởng chính sách tại hội trường Nhà văn hóa thôn</w:t>
      </w:r>
      <w:r w:rsidR="00A044F7">
        <w:rPr>
          <w:rFonts w:ascii="Times New Roman" w:eastAsia="Times New Roman" w:hAnsi="Times New Roman" w:cs="Times New Roman"/>
          <w:color w:val="auto"/>
          <w:sz w:val="28"/>
          <w:szCs w:val="28"/>
          <w:lang w:val="de-DE" w:eastAsia="en-US"/>
        </w:rPr>
        <w:t>/Tổ dân phố/Khu phố nơi</w:t>
      </w:r>
      <w:r w:rsidR="00A044F7" w:rsidRPr="005D7A70">
        <w:rPr>
          <w:rFonts w:ascii="Times New Roman" w:eastAsia="Times New Roman" w:hAnsi="Times New Roman" w:cs="Times New Roman"/>
          <w:color w:val="auto"/>
          <w:sz w:val="28"/>
          <w:szCs w:val="28"/>
          <w:lang w:val="de-DE" w:eastAsia="en-US"/>
        </w:rPr>
        <w:t xml:space="preserve"> có đối tượng đề nghị thụ hưởng chính sách</w:t>
      </w:r>
      <w:r w:rsidRPr="005D7A70">
        <w:rPr>
          <w:rFonts w:ascii="Times New Roman" w:eastAsia="Times New Roman" w:hAnsi="Times New Roman" w:cs="Times New Roman"/>
          <w:color w:val="auto"/>
          <w:sz w:val="28"/>
          <w:szCs w:val="28"/>
          <w:lang w:val="de-DE" w:eastAsia="en-US"/>
        </w:rPr>
        <w:t xml:space="preserve"> và trụ sở Ủy ban nhân dân cấp xã trong thời hạn 05 ngày làm việc.</w:t>
      </w:r>
    </w:p>
    <w:p w14:paraId="7633F8F6" w14:textId="77777777" w:rsidR="005D7A70" w:rsidRPr="005D7A70" w:rsidRDefault="005D7A70" w:rsidP="005A51D1">
      <w:pPr>
        <w:widowControl/>
        <w:spacing w:before="120"/>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 Bước 4:</w:t>
      </w:r>
      <w:r w:rsidRPr="005D7A70">
        <w:rPr>
          <w:rFonts w:ascii="Times New Roman" w:eastAsia="Times New Roman" w:hAnsi="Times New Roman" w:cs="Times New Roman"/>
          <w:color w:val="auto"/>
          <w:sz w:val="28"/>
          <w:szCs w:val="28"/>
          <w:lang w:val="de-DE" w:eastAsia="en-US"/>
        </w:rPr>
        <w:t xml:space="preserve"> </w:t>
      </w:r>
      <w:r w:rsidR="00210991">
        <w:rPr>
          <w:rFonts w:ascii="Times New Roman" w:eastAsia="Times New Roman" w:hAnsi="Times New Roman" w:cs="Times New Roman"/>
          <w:color w:val="auto"/>
          <w:sz w:val="28"/>
          <w:szCs w:val="28"/>
          <w:lang w:val="de-DE" w:eastAsia="en-US"/>
        </w:rPr>
        <w:t>S</w:t>
      </w:r>
      <w:r w:rsidRPr="005D7A70">
        <w:rPr>
          <w:rFonts w:ascii="Times New Roman" w:eastAsia="Times New Roman" w:hAnsi="Times New Roman" w:cs="Times New Roman"/>
          <w:color w:val="auto"/>
          <w:sz w:val="28"/>
          <w:szCs w:val="28"/>
          <w:lang w:val="de-DE" w:eastAsia="en-US"/>
        </w:rPr>
        <w:t xml:space="preserve">au khi kết thúc thời gian niêm yết công khai mà không có ý kiến khác về nội dung thẩm định và danh sách tổ chức, hộ gia đình, cá nhân đủ điều kiện được hưởng chính sách, trong thời hạn 02 ngày làm việc Tổ công tác kiểm tra, thẩm định lại và hoàn chỉnh kết quả thẩm định, báo cáo đề xuất Chủ tịch Ủy ban nhân dân cấp </w:t>
      </w:r>
      <w:r w:rsidR="00A044F7">
        <w:rPr>
          <w:rFonts w:ascii="Times New Roman" w:eastAsia="Times New Roman" w:hAnsi="Times New Roman" w:cs="Times New Roman"/>
          <w:color w:val="auto"/>
          <w:sz w:val="28"/>
          <w:szCs w:val="28"/>
          <w:lang w:val="de-DE" w:eastAsia="en-US"/>
        </w:rPr>
        <w:t>xã ban hành</w:t>
      </w:r>
      <w:r w:rsidRPr="005D7A70">
        <w:rPr>
          <w:rFonts w:ascii="Times New Roman" w:eastAsia="Times New Roman" w:hAnsi="Times New Roman" w:cs="Times New Roman"/>
          <w:color w:val="auto"/>
          <w:sz w:val="28"/>
          <w:szCs w:val="28"/>
          <w:lang w:val="de-DE" w:eastAsia="en-US"/>
        </w:rPr>
        <w:t xml:space="preserve"> quyết định hỗ trợ. Trường hợp không đủ điều kiện hỗ trợ, phải có văn bản thông báo nêu rõ lý do.</w:t>
      </w:r>
    </w:p>
    <w:p w14:paraId="42E2DB0C" w14:textId="77777777" w:rsidR="005D7A70" w:rsidRDefault="005D7A70" w:rsidP="005A51D1">
      <w:pPr>
        <w:widowControl/>
        <w:spacing w:before="120"/>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 Bước 5:</w:t>
      </w:r>
      <w:r w:rsidRPr="005D7A70">
        <w:rPr>
          <w:rFonts w:ascii="Times New Roman" w:eastAsia="Times New Roman" w:hAnsi="Times New Roman" w:cs="Times New Roman"/>
          <w:color w:val="auto"/>
          <w:sz w:val="28"/>
          <w:szCs w:val="28"/>
          <w:lang w:val="de-DE" w:eastAsia="en-US"/>
        </w:rPr>
        <w:t xml:space="preserve"> </w:t>
      </w:r>
      <w:r w:rsidR="00210991">
        <w:rPr>
          <w:rFonts w:ascii="Times New Roman" w:eastAsia="Times New Roman" w:hAnsi="Times New Roman" w:cs="Times New Roman"/>
          <w:color w:val="auto"/>
          <w:sz w:val="28"/>
          <w:szCs w:val="28"/>
          <w:lang w:val="de-DE" w:eastAsia="en-US"/>
        </w:rPr>
        <w:t>T</w:t>
      </w:r>
      <w:r w:rsidRPr="005D7A70">
        <w:rPr>
          <w:rFonts w:ascii="Times New Roman" w:eastAsia="Times New Roman" w:hAnsi="Times New Roman" w:cs="Times New Roman"/>
          <w:color w:val="auto"/>
          <w:sz w:val="28"/>
          <w:szCs w:val="28"/>
          <w:lang w:val="de-DE" w:eastAsia="en-US"/>
        </w:rPr>
        <w:t xml:space="preserve">rong thời hạn 03 ngày làm việc kể từ ngày nhận được báo cáo, đề xuất của Tổ công tác, Chủ tịch Ủy ban nhân dân cấp </w:t>
      </w:r>
      <w:r w:rsidR="00A044F7">
        <w:rPr>
          <w:rFonts w:ascii="Times New Roman" w:eastAsia="Times New Roman" w:hAnsi="Times New Roman" w:cs="Times New Roman"/>
          <w:color w:val="auto"/>
          <w:sz w:val="28"/>
          <w:szCs w:val="28"/>
          <w:lang w:val="de-DE" w:eastAsia="en-US"/>
        </w:rPr>
        <w:t>xã</w:t>
      </w:r>
      <w:r w:rsidRPr="005D7A70">
        <w:rPr>
          <w:rFonts w:ascii="Times New Roman" w:eastAsia="Times New Roman" w:hAnsi="Times New Roman" w:cs="Times New Roman"/>
          <w:color w:val="auto"/>
          <w:sz w:val="28"/>
          <w:szCs w:val="28"/>
          <w:lang w:val="de-DE" w:eastAsia="en-US"/>
        </w:rPr>
        <w:t xml:space="preserve"> ban hành quyết định hỗ trợ. Trong thời hạn 03 ngày làm việc kể từ ngày Chủ tịch ủy ban nhân dân cấp </w:t>
      </w:r>
      <w:r w:rsidR="00A044F7">
        <w:rPr>
          <w:rFonts w:ascii="Times New Roman" w:eastAsia="Times New Roman" w:hAnsi="Times New Roman" w:cs="Times New Roman"/>
          <w:color w:val="auto"/>
          <w:sz w:val="28"/>
          <w:szCs w:val="28"/>
          <w:lang w:val="de-DE" w:eastAsia="en-US"/>
        </w:rPr>
        <w:t xml:space="preserve">xã ban hành quyết định hỗ trợ, </w:t>
      </w:r>
      <w:r w:rsidRPr="005D7A70">
        <w:rPr>
          <w:rFonts w:ascii="Times New Roman" w:eastAsia="Times New Roman" w:hAnsi="Times New Roman" w:cs="Times New Roman"/>
          <w:color w:val="auto"/>
          <w:sz w:val="28"/>
          <w:szCs w:val="28"/>
          <w:lang w:val="de-DE" w:eastAsia="en-US"/>
        </w:rPr>
        <w:t>Ủy ban nhân dân cấp xã thực hiện chi trả cho các đối tượng thụ hưởng chính sách.</w:t>
      </w:r>
    </w:p>
    <w:p w14:paraId="13FA2192" w14:textId="77777777" w:rsidR="009E2486" w:rsidRPr="005D7A70" w:rsidRDefault="009E2486" w:rsidP="005A51D1">
      <w:pPr>
        <w:widowControl/>
        <w:spacing w:before="120"/>
        <w:ind w:firstLine="567"/>
        <w:jc w:val="both"/>
        <w:rPr>
          <w:rFonts w:ascii="Times New Roman" w:eastAsia="Times New Roman" w:hAnsi="Times New Roman" w:cs="Times New Roman"/>
          <w:color w:val="auto"/>
          <w:sz w:val="28"/>
          <w:szCs w:val="28"/>
          <w:lang w:val="de-DE" w:eastAsia="en-US"/>
        </w:rPr>
      </w:pPr>
      <w:r>
        <w:rPr>
          <w:rFonts w:ascii="Times New Roman" w:eastAsia="Times New Roman" w:hAnsi="Times New Roman" w:cs="Times New Roman"/>
          <w:color w:val="auto"/>
          <w:sz w:val="28"/>
          <w:szCs w:val="28"/>
          <w:lang w:val="de-DE" w:eastAsia="en-US"/>
        </w:rPr>
        <w:t>3.</w:t>
      </w:r>
      <w:r w:rsidRPr="005D7A70">
        <w:rPr>
          <w:rFonts w:ascii="Times New Roman" w:eastAsia="Times New Roman" w:hAnsi="Times New Roman" w:cs="Times New Roman"/>
          <w:color w:val="auto"/>
          <w:sz w:val="28"/>
          <w:szCs w:val="28"/>
          <w:lang w:val="de-DE" w:eastAsia="en-US"/>
        </w:rPr>
        <w:t xml:space="preserve"> Thành phần hồ sơ đề nghị hỗ trợ:</w:t>
      </w:r>
    </w:p>
    <w:p w14:paraId="7DE69914" w14:textId="77777777" w:rsidR="009E2486" w:rsidRPr="005D7A70" w:rsidRDefault="009E2486" w:rsidP="005A51D1">
      <w:pPr>
        <w:widowControl/>
        <w:spacing w:before="120"/>
        <w:ind w:firstLine="567"/>
        <w:jc w:val="both"/>
        <w:rPr>
          <w:rFonts w:ascii="Times New Roman" w:eastAsia="Times New Roman" w:hAnsi="Times New Roman" w:cs="Times New Roman"/>
          <w:color w:val="auto"/>
          <w:sz w:val="28"/>
          <w:szCs w:val="28"/>
          <w:lang w:val="de-DE" w:eastAsia="en-US"/>
        </w:rPr>
      </w:pPr>
      <w:r w:rsidRPr="005D7A70">
        <w:rPr>
          <w:rFonts w:ascii="Times New Roman" w:eastAsia="Times New Roman" w:hAnsi="Times New Roman" w:cs="Times New Roman"/>
          <w:color w:val="auto"/>
          <w:sz w:val="28"/>
          <w:szCs w:val="28"/>
          <w:lang w:val="de-DE" w:eastAsia="en-US"/>
        </w:rPr>
        <w:lastRenderedPageBreak/>
        <w:t>- Đơn đề nghị hỗ trợ (theo mẫu 1);</w:t>
      </w:r>
    </w:p>
    <w:p w14:paraId="128B9991" w14:textId="77777777" w:rsidR="009E2486" w:rsidRPr="005D7A70" w:rsidRDefault="00A044F7" w:rsidP="005A51D1">
      <w:pPr>
        <w:widowControl/>
        <w:spacing w:before="120"/>
        <w:ind w:firstLine="567"/>
        <w:jc w:val="both"/>
        <w:rPr>
          <w:rFonts w:ascii="Times New Roman" w:eastAsia="Times New Roman" w:hAnsi="Times New Roman" w:cs="Times New Roman"/>
          <w:color w:val="auto"/>
          <w:sz w:val="28"/>
          <w:szCs w:val="28"/>
          <w:lang w:val="de-DE" w:eastAsia="en-US"/>
        </w:rPr>
      </w:pPr>
      <w:r>
        <w:rPr>
          <w:rFonts w:ascii="Times New Roman" w:eastAsia="Times New Roman" w:hAnsi="Times New Roman" w:cs="Times New Roman"/>
          <w:color w:val="auto"/>
          <w:sz w:val="28"/>
          <w:szCs w:val="28"/>
          <w:lang w:val="de-DE" w:eastAsia="en-US"/>
        </w:rPr>
        <w:t>-</w:t>
      </w:r>
      <w:r w:rsidR="00210991">
        <w:rPr>
          <w:rFonts w:ascii="Times New Roman" w:eastAsia="Times New Roman" w:hAnsi="Times New Roman" w:cs="Times New Roman"/>
          <w:color w:val="auto"/>
          <w:sz w:val="28"/>
          <w:szCs w:val="28"/>
          <w:lang w:val="de-DE" w:eastAsia="en-US"/>
        </w:rPr>
        <w:t xml:space="preserve"> Bản chính Giấy chứng nhận đăng ký tàu cá (đối với tàu cá có chiều dài từ 6m đến dưới 12m thuộc diện phải đăng ký)</w:t>
      </w:r>
      <w:r w:rsidR="009E2486" w:rsidRPr="005D7A70">
        <w:rPr>
          <w:rFonts w:ascii="Times New Roman" w:eastAsia="Times New Roman" w:hAnsi="Times New Roman" w:cs="Times New Roman"/>
          <w:color w:val="auto"/>
          <w:sz w:val="28"/>
          <w:szCs w:val="28"/>
          <w:lang w:val="de-DE" w:eastAsia="en-US"/>
        </w:rPr>
        <w:t>.</w:t>
      </w:r>
    </w:p>
    <w:p w14:paraId="108F088D" w14:textId="77777777" w:rsidR="005D7A70" w:rsidRPr="005D7A70" w:rsidRDefault="005D7A70" w:rsidP="005A51D1">
      <w:pPr>
        <w:widowControl/>
        <w:spacing w:before="120"/>
        <w:ind w:firstLine="567"/>
        <w:jc w:val="both"/>
        <w:rPr>
          <w:rFonts w:ascii="Times New Roman" w:eastAsia="Times New Roman" w:hAnsi="Times New Roman" w:cs="Times New Roman"/>
          <w:b/>
          <w:bCs/>
          <w:color w:val="auto"/>
          <w:sz w:val="28"/>
          <w:szCs w:val="28"/>
          <w:lang w:val="de-DE" w:eastAsia="en-US"/>
        </w:rPr>
      </w:pPr>
      <w:r w:rsidRPr="00C41307">
        <w:rPr>
          <w:rFonts w:ascii="Times New Roman" w:eastAsia="Times New Roman" w:hAnsi="Times New Roman" w:cs="Times New Roman"/>
          <w:b/>
          <w:bCs/>
          <w:color w:val="auto"/>
          <w:sz w:val="28"/>
          <w:szCs w:val="28"/>
          <w:lang w:val="de-DE" w:eastAsia="en-US"/>
        </w:rPr>
        <w:t xml:space="preserve">Điều </w:t>
      </w:r>
      <w:r w:rsidR="006D78AB">
        <w:rPr>
          <w:rFonts w:ascii="Times New Roman" w:eastAsia="Times New Roman" w:hAnsi="Times New Roman" w:cs="Times New Roman"/>
          <w:b/>
          <w:bCs/>
          <w:color w:val="auto"/>
          <w:sz w:val="28"/>
          <w:szCs w:val="28"/>
          <w:lang w:val="de-DE" w:eastAsia="en-US"/>
        </w:rPr>
        <w:t>6</w:t>
      </w:r>
      <w:r w:rsidRPr="00C41307">
        <w:rPr>
          <w:rFonts w:ascii="Times New Roman" w:eastAsia="Times New Roman" w:hAnsi="Times New Roman" w:cs="Times New Roman"/>
          <w:b/>
          <w:bCs/>
          <w:color w:val="auto"/>
          <w:sz w:val="28"/>
          <w:szCs w:val="28"/>
          <w:lang w:val="de-DE" w:eastAsia="en-US"/>
        </w:rPr>
        <w:t>. Nguồn kinh phí thực hiện chính sách</w:t>
      </w:r>
      <w:r w:rsidR="00382072">
        <w:rPr>
          <w:rFonts w:ascii="Times New Roman" w:eastAsia="Times New Roman" w:hAnsi="Times New Roman" w:cs="Times New Roman"/>
          <w:b/>
          <w:bCs/>
          <w:color w:val="auto"/>
          <w:sz w:val="28"/>
          <w:szCs w:val="28"/>
          <w:lang w:val="de-DE" w:eastAsia="en-US"/>
        </w:rPr>
        <w:t xml:space="preserve">: </w:t>
      </w:r>
      <w:r w:rsidRPr="005D7A70">
        <w:rPr>
          <w:rFonts w:ascii="Times New Roman" w:eastAsia="Calibri" w:hAnsi="Times New Roman" w:cs="Times New Roman"/>
          <w:color w:val="auto"/>
          <w:sz w:val="28"/>
          <w:szCs w:val="28"/>
          <w:lang w:val="nl-NL" w:eastAsia="en-US"/>
        </w:rPr>
        <w:t>Từ nguồn ngân sách</w:t>
      </w:r>
      <w:r w:rsidR="00210991">
        <w:rPr>
          <w:rFonts w:ascii="Times New Roman" w:eastAsia="Calibri" w:hAnsi="Times New Roman" w:cs="Times New Roman"/>
          <w:color w:val="auto"/>
          <w:sz w:val="28"/>
          <w:szCs w:val="28"/>
          <w:lang w:val="nl-NL" w:eastAsia="en-US"/>
        </w:rPr>
        <w:t xml:space="preserve"> cấp</w:t>
      </w:r>
      <w:r w:rsidRPr="005D7A70">
        <w:rPr>
          <w:rFonts w:ascii="Times New Roman" w:eastAsia="Calibri" w:hAnsi="Times New Roman" w:cs="Times New Roman"/>
          <w:color w:val="auto"/>
          <w:sz w:val="28"/>
          <w:szCs w:val="28"/>
          <w:lang w:val="nl-NL" w:eastAsia="en-US"/>
        </w:rPr>
        <w:t xml:space="preserve"> tỉ</w:t>
      </w:r>
      <w:r w:rsidR="00FF1AD2">
        <w:rPr>
          <w:rFonts w:ascii="Times New Roman" w:eastAsia="Calibri" w:hAnsi="Times New Roman" w:cs="Times New Roman"/>
          <w:color w:val="auto"/>
          <w:sz w:val="28"/>
          <w:szCs w:val="28"/>
          <w:lang w:val="nl-NL" w:eastAsia="en-US"/>
        </w:rPr>
        <w:t xml:space="preserve">nh </w:t>
      </w:r>
      <w:r w:rsidRPr="005D7A70">
        <w:rPr>
          <w:rFonts w:ascii="Times New Roman" w:eastAsia="Calibri" w:hAnsi="Times New Roman" w:cs="Times New Roman"/>
          <w:color w:val="auto"/>
          <w:sz w:val="28"/>
          <w:szCs w:val="28"/>
          <w:lang w:val="nl-NL" w:eastAsia="en-US"/>
        </w:rPr>
        <w:t>và các nguồn huy động hợp pháp khác.</w:t>
      </w:r>
    </w:p>
    <w:p w14:paraId="5A47B787" w14:textId="77777777" w:rsidR="005D7A70" w:rsidRPr="00C41307" w:rsidRDefault="005D7A70" w:rsidP="005A51D1">
      <w:pPr>
        <w:widowControl/>
        <w:spacing w:before="120"/>
        <w:ind w:firstLine="567"/>
        <w:jc w:val="both"/>
        <w:rPr>
          <w:rFonts w:ascii="Times New Roman" w:eastAsia="Times New Roman" w:hAnsi="Times New Roman" w:cs="Times New Roman"/>
          <w:b/>
          <w:bCs/>
          <w:color w:val="auto"/>
          <w:sz w:val="28"/>
          <w:szCs w:val="28"/>
          <w:lang w:val="de-DE" w:eastAsia="en-US"/>
        </w:rPr>
      </w:pPr>
      <w:r w:rsidRPr="00C41307">
        <w:rPr>
          <w:rFonts w:ascii="Times New Roman" w:eastAsia="Times New Roman" w:hAnsi="Times New Roman" w:cs="Times New Roman"/>
          <w:b/>
          <w:bCs/>
          <w:color w:val="auto"/>
          <w:sz w:val="28"/>
          <w:szCs w:val="28"/>
          <w:lang w:val="de-DE" w:eastAsia="en-US"/>
        </w:rPr>
        <w:t xml:space="preserve">Điều </w:t>
      </w:r>
      <w:r w:rsidR="006D78AB">
        <w:rPr>
          <w:rFonts w:ascii="Times New Roman" w:eastAsia="Times New Roman" w:hAnsi="Times New Roman" w:cs="Times New Roman"/>
          <w:b/>
          <w:bCs/>
          <w:color w:val="auto"/>
          <w:sz w:val="28"/>
          <w:szCs w:val="28"/>
          <w:lang w:val="de-DE" w:eastAsia="en-US"/>
        </w:rPr>
        <w:t>7</w:t>
      </w:r>
      <w:r w:rsidRPr="00C41307">
        <w:rPr>
          <w:rFonts w:ascii="Times New Roman" w:eastAsia="Times New Roman" w:hAnsi="Times New Roman" w:cs="Times New Roman"/>
          <w:b/>
          <w:bCs/>
          <w:color w:val="auto"/>
          <w:sz w:val="28"/>
          <w:szCs w:val="28"/>
          <w:lang w:val="de-DE" w:eastAsia="en-US"/>
        </w:rPr>
        <w:t xml:space="preserve">. </w:t>
      </w:r>
      <w:r w:rsidR="00E11829">
        <w:rPr>
          <w:rFonts w:ascii="Times New Roman" w:eastAsia="Times New Roman" w:hAnsi="Times New Roman" w:cs="Times New Roman"/>
          <w:b/>
          <w:bCs/>
          <w:color w:val="auto"/>
          <w:sz w:val="28"/>
          <w:szCs w:val="28"/>
          <w:lang w:val="de-DE" w:eastAsia="en-US"/>
        </w:rPr>
        <w:t>Tổ chức thực hiện</w:t>
      </w:r>
    </w:p>
    <w:p w14:paraId="0C5899A0" w14:textId="77777777" w:rsidR="005D7A70" w:rsidRPr="005D7A70" w:rsidRDefault="005D7A70" w:rsidP="005A51D1">
      <w:pPr>
        <w:widowControl/>
        <w:spacing w:before="120"/>
        <w:ind w:firstLine="567"/>
        <w:jc w:val="both"/>
        <w:rPr>
          <w:rFonts w:ascii="Times New Roman" w:eastAsia="Times New Roman" w:hAnsi="Times New Roman" w:cs="Times New Roman"/>
          <w:bCs/>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1. Ủy bản nhân dân tỉnh và các cơ quan có liên quan chịu trách nhiệm thi hành Nghị quyết này.</w:t>
      </w:r>
    </w:p>
    <w:p w14:paraId="3E0A51F6" w14:textId="77777777" w:rsidR="005D7A70" w:rsidRPr="005D7A70" w:rsidRDefault="005D7A70" w:rsidP="005A51D1">
      <w:pPr>
        <w:widowControl/>
        <w:spacing w:before="120"/>
        <w:ind w:firstLine="567"/>
        <w:jc w:val="both"/>
        <w:rPr>
          <w:rFonts w:ascii="Times New Roman" w:eastAsia="Times New Roman" w:hAnsi="Times New Roman" w:cs="Times New Roman"/>
          <w:bCs/>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2. Thường trực Hội đồng nhân dân tỉnh, các Ban của Hội đồng nhân dân tỉnh, các tổ đại biệu Hội đồng nhân dân tỉnh và các đại biểu Hội đồng nhân dân tỉnh giám sát việc tổ chức triển khai, thực hiện Nghị quyết này.</w:t>
      </w:r>
    </w:p>
    <w:p w14:paraId="2CF7251B" w14:textId="77777777" w:rsidR="005D7A70" w:rsidRDefault="005D7A70" w:rsidP="005A51D1">
      <w:pPr>
        <w:widowControl/>
        <w:spacing w:before="120"/>
        <w:ind w:firstLine="567"/>
        <w:jc w:val="both"/>
        <w:rPr>
          <w:rFonts w:ascii="Times New Roman" w:eastAsia="Times New Roman" w:hAnsi="Times New Roman" w:cs="Times New Roman"/>
          <w:bCs/>
          <w:color w:val="auto"/>
          <w:sz w:val="28"/>
          <w:szCs w:val="28"/>
          <w:lang w:val="de-DE" w:eastAsia="en-US"/>
        </w:rPr>
      </w:pPr>
      <w:r w:rsidRPr="005D7A70">
        <w:rPr>
          <w:rFonts w:ascii="Times New Roman" w:eastAsia="Times New Roman" w:hAnsi="Times New Roman" w:cs="Times New Roman"/>
          <w:bCs/>
          <w:color w:val="auto"/>
          <w:sz w:val="28"/>
          <w:szCs w:val="28"/>
          <w:lang w:val="de-DE" w:eastAsia="en-US"/>
        </w:rPr>
        <w:t>Nghị quyết này đã được Hội đồng nhân dân tỉnh khóa XIX, Kỳ họp thứ  .... thông qua ngày ... tháng ... năm 202</w:t>
      </w:r>
      <w:r w:rsidR="00E0565A">
        <w:rPr>
          <w:rFonts w:ascii="Times New Roman" w:eastAsia="Times New Roman" w:hAnsi="Times New Roman" w:cs="Times New Roman"/>
          <w:bCs/>
          <w:color w:val="auto"/>
          <w:sz w:val="28"/>
          <w:szCs w:val="28"/>
          <w:lang w:val="de-DE" w:eastAsia="en-US"/>
        </w:rPr>
        <w:t>5</w:t>
      </w:r>
      <w:r w:rsidRPr="005D7A70">
        <w:rPr>
          <w:rFonts w:ascii="Times New Roman" w:eastAsia="Times New Roman" w:hAnsi="Times New Roman" w:cs="Times New Roman"/>
          <w:bCs/>
          <w:color w:val="auto"/>
          <w:sz w:val="28"/>
          <w:szCs w:val="28"/>
          <w:lang w:val="de-DE" w:eastAsia="en-US"/>
        </w:rPr>
        <w:t xml:space="preserve"> và có hiệu lực kể từ ngày .... tháng ... năm 202</w:t>
      </w:r>
      <w:r w:rsidR="00C41307">
        <w:rPr>
          <w:rFonts w:ascii="Times New Roman" w:eastAsia="Times New Roman" w:hAnsi="Times New Roman" w:cs="Times New Roman"/>
          <w:bCs/>
          <w:color w:val="auto"/>
          <w:sz w:val="28"/>
          <w:szCs w:val="28"/>
          <w:lang w:val="de-DE" w:eastAsia="en-US"/>
        </w:rPr>
        <w:t>5</w:t>
      </w:r>
      <w:r w:rsidRPr="005D7A70">
        <w:rPr>
          <w:rFonts w:ascii="Times New Roman" w:eastAsia="Times New Roman" w:hAnsi="Times New Roman" w:cs="Times New Roman"/>
          <w:bCs/>
          <w:color w:val="auto"/>
          <w:sz w:val="28"/>
          <w:szCs w:val="28"/>
          <w:lang w:val="de-DE" w:eastAsia="en-US"/>
        </w:rPr>
        <w:t xml:space="preserve"> đến ngày 31 tháng 12 năm 20</w:t>
      </w:r>
      <w:r w:rsidR="00707857">
        <w:rPr>
          <w:rFonts w:ascii="Times New Roman" w:eastAsia="Times New Roman" w:hAnsi="Times New Roman" w:cs="Times New Roman"/>
          <w:bCs/>
          <w:color w:val="auto"/>
          <w:sz w:val="28"/>
          <w:szCs w:val="28"/>
          <w:lang w:val="de-DE" w:eastAsia="en-US"/>
        </w:rPr>
        <w:t>26</w:t>
      </w:r>
      <w:r w:rsidRPr="005D7A70">
        <w:rPr>
          <w:rFonts w:ascii="Times New Roman" w:eastAsia="Times New Roman" w:hAnsi="Times New Roman" w:cs="Times New Roman"/>
          <w:bCs/>
          <w:color w:val="auto"/>
          <w:sz w:val="28"/>
          <w:szCs w:val="28"/>
          <w:lang w:val="de-DE" w:eastAsia="en-US"/>
        </w:rPr>
        <w:t xml:space="preserve">./. </w:t>
      </w:r>
    </w:p>
    <w:p w14:paraId="20575560" w14:textId="77777777" w:rsidR="0011662A" w:rsidRPr="005D7A70" w:rsidRDefault="0011662A" w:rsidP="0011662A">
      <w:pPr>
        <w:widowControl/>
        <w:spacing w:before="120"/>
        <w:ind w:firstLine="567"/>
        <w:jc w:val="both"/>
        <w:rPr>
          <w:rFonts w:ascii="Times New Roman" w:eastAsia="Times New Roman" w:hAnsi="Times New Roman" w:cs="Times New Roman"/>
          <w:bCs/>
          <w:color w:val="FF0000"/>
          <w:sz w:val="28"/>
          <w:szCs w:val="28"/>
          <w:lang w:val="de-DE" w:eastAsia="en-US"/>
        </w:rPr>
      </w:pPr>
    </w:p>
    <w:tbl>
      <w:tblPr>
        <w:tblW w:w="0" w:type="auto"/>
        <w:tblLook w:val="01E0" w:firstRow="1" w:lastRow="1" w:firstColumn="1" w:lastColumn="1" w:noHBand="0" w:noVBand="0"/>
      </w:tblPr>
      <w:tblGrid>
        <w:gridCol w:w="5495"/>
        <w:gridCol w:w="3579"/>
      </w:tblGrid>
      <w:tr w:rsidR="005D7A70" w:rsidRPr="005D7A70" w14:paraId="58FE1C0B" w14:textId="77777777" w:rsidTr="00A96C28">
        <w:trPr>
          <w:trHeight w:val="272"/>
        </w:trPr>
        <w:tc>
          <w:tcPr>
            <w:tcW w:w="5495" w:type="dxa"/>
            <w:shd w:val="clear" w:color="auto" w:fill="auto"/>
          </w:tcPr>
          <w:p w14:paraId="5173122D" w14:textId="77777777"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b/>
                <w:i/>
                <w:color w:val="auto"/>
                <w:sz w:val="22"/>
                <w:szCs w:val="22"/>
                <w:lang w:val="nb-NO" w:eastAsia="en-US"/>
              </w:rPr>
              <w:t>Nơi nhận:</w:t>
            </w:r>
            <w:r w:rsidRPr="005D7A70">
              <w:rPr>
                <w:rFonts w:ascii="Times New Roman" w:eastAsia="Times New Roman" w:hAnsi="Times New Roman" w:cs="Times New Roman"/>
                <w:b/>
                <w:i/>
                <w:color w:val="auto"/>
                <w:sz w:val="22"/>
                <w:szCs w:val="22"/>
                <w:lang w:val="nb-NO" w:eastAsia="en-US"/>
              </w:rPr>
              <w:tab/>
            </w:r>
            <w:r w:rsidRPr="005D7A70">
              <w:rPr>
                <w:rFonts w:ascii="Times New Roman" w:eastAsia="Times New Roman" w:hAnsi="Times New Roman" w:cs="Times New Roman"/>
                <w:color w:val="auto"/>
                <w:sz w:val="22"/>
                <w:szCs w:val="22"/>
                <w:lang w:val="nb-NO" w:eastAsia="en-US"/>
              </w:rPr>
              <w:tab/>
            </w:r>
            <w:r w:rsidRPr="005D7A70">
              <w:rPr>
                <w:rFonts w:ascii="Times New Roman" w:eastAsia="Times New Roman" w:hAnsi="Times New Roman" w:cs="Times New Roman"/>
                <w:color w:val="auto"/>
                <w:sz w:val="22"/>
                <w:szCs w:val="22"/>
                <w:lang w:val="nb-NO" w:eastAsia="en-US"/>
              </w:rPr>
              <w:tab/>
            </w:r>
            <w:r w:rsidRPr="005D7A70">
              <w:rPr>
                <w:rFonts w:ascii="Times New Roman" w:eastAsia="Times New Roman" w:hAnsi="Times New Roman" w:cs="Times New Roman"/>
                <w:color w:val="auto"/>
                <w:sz w:val="22"/>
                <w:szCs w:val="22"/>
                <w:lang w:val="nb-NO" w:eastAsia="en-US"/>
              </w:rPr>
              <w:tab/>
            </w:r>
          </w:p>
          <w:p w14:paraId="468D1B12" w14:textId="77777777"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xml:space="preserve">- Ủy ban Thường vụ Quốc hội; </w:t>
            </w:r>
          </w:p>
          <w:p w14:paraId="2E544966" w14:textId="77777777"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Chính phủ;</w:t>
            </w:r>
          </w:p>
          <w:p w14:paraId="729088F2" w14:textId="77777777"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Bộ NN&amp;PTNT, Bộ KH&amp;ĐT, Bộ Tài chính, Bộ TTTT;</w:t>
            </w:r>
          </w:p>
          <w:p w14:paraId="2DE2A347" w14:textId="77777777"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Cục kiểm tra văn bản – Bộ Tư pháp;</w:t>
            </w:r>
          </w:p>
          <w:p w14:paraId="6A9E9BE7" w14:textId="77777777"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TTr: Tỉnh ủy, HĐND tỉnh;</w:t>
            </w:r>
          </w:p>
          <w:p w14:paraId="61CFE733" w14:textId="77777777"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UBND tỉnh Thanh Hóa;</w:t>
            </w:r>
          </w:p>
          <w:p w14:paraId="7FE57A26" w14:textId="77777777"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Đại biểu Quốc hội, đại biểu HĐND tỉnh;</w:t>
            </w:r>
          </w:p>
          <w:p w14:paraId="218BEFDA" w14:textId="77777777"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Các sở, ban, ngành cấp tỉnh;</w:t>
            </w:r>
          </w:p>
          <w:p w14:paraId="107D5557" w14:textId="77777777"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Các VP: Tỉnh ủy, Đoàn ĐBQH, HĐND tỉnh, UBND tỉnh;</w:t>
            </w:r>
          </w:p>
          <w:p w14:paraId="333FA799" w14:textId="77777777" w:rsidR="005D7A70" w:rsidRPr="005D7A70" w:rsidRDefault="005D7A70" w:rsidP="005D7A70">
            <w:pPr>
              <w:widowControl/>
              <w:jc w:val="both"/>
              <w:rPr>
                <w:rFonts w:ascii="Times New Roman" w:eastAsia="Times New Roman" w:hAnsi="Times New Roman" w:cs="Times New Roman"/>
                <w:color w:val="auto"/>
                <w:sz w:val="22"/>
                <w:szCs w:val="22"/>
                <w:lang w:val="nb-NO" w:eastAsia="en-US"/>
              </w:rPr>
            </w:pPr>
            <w:r w:rsidRPr="005D7A70">
              <w:rPr>
                <w:rFonts w:ascii="Times New Roman" w:eastAsia="Times New Roman" w:hAnsi="Times New Roman" w:cs="Times New Roman"/>
                <w:color w:val="auto"/>
                <w:sz w:val="22"/>
                <w:szCs w:val="22"/>
                <w:lang w:val="nb-NO" w:eastAsia="en-US"/>
              </w:rPr>
              <w:t xml:space="preserve">- TTr HĐND; UBND các </w:t>
            </w:r>
            <w:r w:rsidR="00707857">
              <w:rPr>
                <w:rFonts w:ascii="Times New Roman" w:eastAsia="Times New Roman" w:hAnsi="Times New Roman" w:cs="Times New Roman"/>
                <w:color w:val="auto"/>
                <w:sz w:val="22"/>
                <w:szCs w:val="22"/>
                <w:lang w:val="nb-NO" w:eastAsia="en-US"/>
              </w:rPr>
              <w:t>xã trên địa bàn tỉnh Thanh Hóa</w:t>
            </w:r>
            <w:r w:rsidRPr="005D7A70">
              <w:rPr>
                <w:rFonts w:ascii="Times New Roman" w:eastAsia="Times New Roman" w:hAnsi="Times New Roman" w:cs="Times New Roman"/>
                <w:color w:val="auto"/>
                <w:sz w:val="22"/>
                <w:szCs w:val="22"/>
                <w:lang w:val="nb-NO" w:eastAsia="en-US"/>
              </w:rPr>
              <w:t>;</w:t>
            </w:r>
          </w:p>
          <w:p w14:paraId="2C0D6CE1" w14:textId="77777777" w:rsidR="005D7A70" w:rsidRPr="005D7A70" w:rsidRDefault="005D7A70" w:rsidP="005D7A70">
            <w:pPr>
              <w:widowControl/>
              <w:jc w:val="both"/>
              <w:rPr>
                <w:rFonts w:ascii="Times New Roman" w:eastAsia="Times New Roman" w:hAnsi="Times New Roman" w:cs="Times New Roman"/>
                <w:color w:val="auto"/>
                <w:sz w:val="22"/>
                <w:szCs w:val="28"/>
                <w:lang w:val="nb-NO" w:eastAsia="en-US"/>
              </w:rPr>
            </w:pPr>
            <w:r w:rsidRPr="005D7A70">
              <w:rPr>
                <w:rFonts w:ascii="Times New Roman" w:eastAsia="Times New Roman" w:hAnsi="Times New Roman" w:cs="Times New Roman"/>
                <w:color w:val="auto"/>
                <w:sz w:val="22"/>
                <w:szCs w:val="22"/>
                <w:lang w:val="nb-NO" w:eastAsia="en-US"/>
              </w:rPr>
              <w:t>- Lưu: VT.</w:t>
            </w:r>
          </w:p>
        </w:tc>
        <w:tc>
          <w:tcPr>
            <w:tcW w:w="3579" w:type="dxa"/>
            <w:shd w:val="clear" w:color="auto" w:fill="auto"/>
          </w:tcPr>
          <w:p w14:paraId="1A16B47B" w14:textId="77777777" w:rsidR="005D7A70" w:rsidRPr="005D7A70" w:rsidRDefault="005D7A70" w:rsidP="005D7A70">
            <w:pPr>
              <w:widowControl/>
              <w:jc w:val="center"/>
              <w:rPr>
                <w:rFonts w:ascii="Times New Roman" w:eastAsia="Times New Roman" w:hAnsi="Times New Roman" w:cs="Times New Roman"/>
                <w:b/>
                <w:color w:val="auto"/>
                <w:sz w:val="26"/>
                <w:szCs w:val="28"/>
                <w:lang w:val="nb-NO" w:eastAsia="en-US"/>
              </w:rPr>
            </w:pPr>
            <w:r w:rsidRPr="005D7A70">
              <w:rPr>
                <w:rFonts w:ascii="Times New Roman" w:eastAsia="Times New Roman" w:hAnsi="Times New Roman" w:cs="Times New Roman"/>
                <w:b/>
                <w:color w:val="auto"/>
                <w:sz w:val="26"/>
                <w:szCs w:val="28"/>
                <w:lang w:val="nb-NO" w:eastAsia="en-US"/>
              </w:rPr>
              <w:t>CHỦ TỊCH</w:t>
            </w:r>
          </w:p>
          <w:p w14:paraId="741683C2" w14:textId="77777777" w:rsidR="005D7A70" w:rsidRPr="005D7A70" w:rsidRDefault="005D7A70" w:rsidP="005D7A70">
            <w:pPr>
              <w:widowControl/>
              <w:jc w:val="center"/>
              <w:rPr>
                <w:rFonts w:ascii="Times New Roman" w:eastAsia="Times New Roman" w:hAnsi="Times New Roman" w:cs="Times New Roman"/>
                <w:b/>
                <w:color w:val="auto"/>
                <w:sz w:val="28"/>
                <w:szCs w:val="28"/>
                <w:lang w:val="nb-NO" w:eastAsia="en-US"/>
              </w:rPr>
            </w:pPr>
          </w:p>
          <w:p w14:paraId="1EC9A8B5" w14:textId="77777777" w:rsidR="005D7A70" w:rsidRPr="005D7A70" w:rsidRDefault="005D7A70" w:rsidP="005D7A70">
            <w:pPr>
              <w:widowControl/>
              <w:jc w:val="center"/>
              <w:rPr>
                <w:rFonts w:ascii="Times New Roman" w:eastAsia="Times New Roman" w:hAnsi="Times New Roman" w:cs="Times New Roman"/>
                <w:color w:val="auto"/>
                <w:sz w:val="28"/>
                <w:szCs w:val="28"/>
                <w:lang w:val="nb-NO" w:eastAsia="en-US"/>
              </w:rPr>
            </w:pPr>
          </w:p>
          <w:p w14:paraId="3959EBB7" w14:textId="77777777" w:rsidR="005D7A70" w:rsidRPr="005D7A70" w:rsidRDefault="005D7A70" w:rsidP="005D7A70">
            <w:pPr>
              <w:widowControl/>
              <w:jc w:val="center"/>
              <w:rPr>
                <w:rFonts w:ascii="Times New Roman" w:eastAsia="Times New Roman" w:hAnsi="Times New Roman" w:cs="Times New Roman"/>
                <w:color w:val="auto"/>
                <w:sz w:val="28"/>
                <w:szCs w:val="28"/>
                <w:lang w:val="nb-NO" w:eastAsia="en-US"/>
              </w:rPr>
            </w:pPr>
          </w:p>
          <w:p w14:paraId="49B49BA7" w14:textId="77777777" w:rsidR="005D7A70" w:rsidRPr="005D7A70" w:rsidRDefault="005D7A70" w:rsidP="005D7A70">
            <w:pPr>
              <w:widowControl/>
              <w:rPr>
                <w:rFonts w:ascii="Times New Roman" w:eastAsia="Times New Roman" w:hAnsi="Times New Roman" w:cs="Times New Roman"/>
                <w:color w:val="auto"/>
                <w:sz w:val="28"/>
                <w:szCs w:val="28"/>
                <w:lang w:val="nb-NO" w:eastAsia="en-US"/>
              </w:rPr>
            </w:pPr>
          </w:p>
          <w:p w14:paraId="30C43D25" w14:textId="77777777" w:rsidR="005D7A70" w:rsidRPr="005D7A70" w:rsidRDefault="005D7A70" w:rsidP="005D7A70">
            <w:pPr>
              <w:widowControl/>
              <w:jc w:val="center"/>
              <w:rPr>
                <w:rFonts w:ascii="Times New Roman" w:eastAsia="Times New Roman" w:hAnsi="Times New Roman" w:cs="Times New Roman"/>
                <w:color w:val="auto"/>
                <w:sz w:val="42"/>
                <w:szCs w:val="28"/>
                <w:lang w:val="nb-NO" w:eastAsia="en-US"/>
              </w:rPr>
            </w:pPr>
          </w:p>
          <w:p w14:paraId="736A885C" w14:textId="77777777" w:rsidR="005D7A70" w:rsidRPr="005D7A70" w:rsidRDefault="005D7A70" w:rsidP="005D7A70">
            <w:pPr>
              <w:widowControl/>
              <w:jc w:val="center"/>
              <w:rPr>
                <w:rFonts w:ascii="Times New Roman" w:eastAsia="Times New Roman" w:hAnsi="Times New Roman" w:cs="Times New Roman"/>
                <w:color w:val="auto"/>
                <w:sz w:val="22"/>
                <w:szCs w:val="28"/>
                <w:lang w:val="nb-NO" w:eastAsia="en-US"/>
              </w:rPr>
            </w:pPr>
            <w:r w:rsidRPr="005D7A70">
              <w:rPr>
                <w:rFonts w:ascii="Times New Roman" w:eastAsia="Times New Roman" w:hAnsi="Times New Roman" w:cs="Times New Roman"/>
                <w:b/>
                <w:color w:val="auto"/>
                <w:sz w:val="28"/>
                <w:szCs w:val="28"/>
                <w:lang w:val="nb-NO" w:eastAsia="en-US"/>
              </w:rPr>
              <w:t xml:space="preserve">     </w:t>
            </w:r>
          </w:p>
        </w:tc>
      </w:tr>
    </w:tbl>
    <w:p w14:paraId="2786BE1F" w14:textId="77777777" w:rsidR="00FC05FB" w:rsidRDefault="00FC05FB" w:rsidP="005D7A70">
      <w:pPr>
        <w:widowControl/>
        <w:spacing w:before="120"/>
        <w:jc w:val="right"/>
        <w:rPr>
          <w:rFonts w:ascii="Times New Roman" w:eastAsia="Times New Roman" w:hAnsi="Times New Roman" w:cs="Times New Roman"/>
          <w:b/>
          <w:i/>
          <w:color w:val="auto"/>
          <w:sz w:val="26"/>
          <w:szCs w:val="26"/>
          <w:lang w:val="nb-NO" w:eastAsia="en-US"/>
        </w:rPr>
      </w:pPr>
    </w:p>
    <w:p w14:paraId="773862DB" w14:textId="77777777" w:rsidR="0011662A" w:rsidRDefault="0011662A" w:rsidP="005D7A70">
      <w:pPr>
        <w:widowControl/>
        <w:spacing w:before="120"/>
        <w:jc w:val="right"/>
        <w:rPr>
          <w:rFonts w:ascii="Times New Roman" w:eastAsia="Times New Roman" w:hAnsi="Times New Roman" w:cs="Times New Roman"/>
          <w:b/>
          <w:i/>
          <w:color w:val="auto"/>
          <w:sz w:val="26"/>
          <w:szCs w:val="26"/>
          <w:lang w:val="nb-NO" w:eastAsia="en-US"/>
        </w:rPr>
      </w:pPr>
    </w:p>
    <w:p w14:paraId="49356338" w14:textId="77777777" w:rsidR="00A044F7" w:rsidRDefault="00A044F7" w:rsidP="005D7A70">
      <w:pPr>
        <w:widowControl/>
        <w:spacing w:before="120"/>
        <w:jc w:val="right"/>
        <w:rPr>
          <w:rFonts w:ascii="Times New Roman" w:eastAsia="Times New Roman" w:hAnsi="Times New Roman" w:cs="Times New Roman"/>
          <w:b/>
          <w:i/>
          <w:color w:val="auto"/>
          <w:sz w:val="26"/>
          <w:szCs w:val="26"/>
          <w:lang w:val="nb-NO" w:eastAsia="en-US"/>
        </w:rPr>
      </w:pPr>
    </w:p>
    <w:p w14:paraId="202C3855" w14:textId="77777777" w:rsidR="00A044F7" w:rsidRDefault="00A044F7" w:rsidP="005D7A70">
      <w:pPr>
        <w:widowControl/>
        <w:spacing w:before="120"/>
        <w:jc w:val="right"/>
        <w:rPr>
          <w:rFonts w:ascii="Times New Roman" w:eastAsia="Times New Roman" w:hAnsi="Times New Roman" w:cs="Times New Roman"/>
          <w:b/>
          <w:i/>
          <w:color w:val="auto"/>
          <w:sz w:val="26"/>
          <w:szCs w:val="26"/>
          <w:lang w:val="nb-NO" w:eastAsia="en-US"/>
        </w:rPr>
      </w:pPr>
    </w:p>
    <w:p w14:paraId="5B79D850" w14:textId="77777777" w:rsidR="00A044F7" w:rsidRDefault="00A044F7" w:rsidP="005D7A70">
      <w:pPr>
        <w:widowControl/>
        <w:spacing w:before="120"/>
        <w:jc w:val="right"/>
        <w:rPr>
          <w:rFonts w:ascii="Times New Roman" w:eastAsia="Times New Roman" w:hAnsi="Times New Roman" w:cs="Times New Roman"/>
          <w:b/>
          <w:i/>
          <w:color w:val="auto"/>
          <w:sz w:val="26"/>
          <w:szCs w:val="26"/>
          <w:lang w:val="nb-NO" w:eastAsia="en-US"/>
        </w:rPr>
      </w:pPr>
    </w:p>
    <w:p w14:paraId="6C6C612E" w14:textId="77777777" w:rsidR="00A044F7" w:rsidRDefault="00A044F7" w:rsidP="005D7A70">
      <w:pPr>
        <w:widowControl/>
        <w:spacing w:before="120"/>
        <w:jc w:val="right"/>
        <w:rPr>
          <w:rFonts w:ascii="Times New Roman" w:eastAsia="Times New Roman" w:hAnsi="Times New Roman" w:cs="Times New Roman"/>
          <w:b/>
          <w:i/>
          <w:color w:val="auto"/>
          <w:sz w:val="26"/>
          <w:szCs w:val="26"/>
          <w:lang w:val="nb-NO" w:eastAsia="en-US"/>
        </w:rPr>
      </w:pPr>
    </w:p>
    <w:p w14:paraId="14D9260A" w14:textId="77777777" w:rsidR="00A044F7" w:rsidRDefault="00A044F7" w:rsidP="005D7A70">
      <w:pPr>
        <w:widowControl/>
        <w:spacing w:before="120"/>
        <w:jc w:val="right"/>
        <w:rPr>
          <w:rFonts w:ascii="Times New Roman" w:eastAsia="Times New Roman" w:hAnsi="Times New Roman" w:cs="Times New Roman"/>
          <w:b/>
          <w:i/>
          <w:color w:val="auto"/>
          <w:sz w:val="26"/>
          <w:szCs w:val="26"/>
          <w:lang w:val="nb-NO" w:eastAsia="en-US"/>
        </w:rPr>
      </w:pPr>
    </w:p>
    <w:p w14:paraId="0E44EAD0" w14:textId="77777777" w:rsidR="00FB7096" w:rsidRDefault="00FB7096" w:rsidP="005D7A70">
      <w:pPr>
        <w:widowControl/>
        <w:spacing w:before="120"/>
        <w:jc w:val="right"/>
        <w:rPr>
          <w:rFonts w:ascii="Times New Roman" w:eastAsia="Times New Roman" w:hAnsi="Times New Roman" w:cs="Times New Roman"/>
          <w:b/>
          <w:i/>
          <w:color w:val="auto"/>
          <w:sz w:val="26"/>
          <w:szCs w:val="26"/>
          <w:lang w:val="nb-NO" w:eastAsia="en-US"/>
        </w:rPr>
      </w:pPr>
    </w:p>
    <w:p w14:paraId="6994F8B7" w14:textId="77777777" w:rsidR="00A044F7" w:rsidRDefault="00A044F7" w:rsidP="005D7A70">
      <w:pPr>
        <w:widowControl/>
        <w:spacing w:before="120"/>
        <w:jc w:val="right"/>
        <w:rPr>
          <w:rFonts w:ascii="Times New Roman" w:eastAsia="Times New Roman" w:hAnsi="Times New Roman" w:cs="Times New Roman"/>
          <w:b/>
          <w:i/>
          <w:color w:val="auto"/>
          <w:sz w:val="26"/>
          <w:szCs w:val="26"/>
          <w:lang w:val="nb-NO" w:eastAsia="en-US"/>
        </w:rPr>
      </w:pPr>
    </w:p>
    <w:p w14:paraId="13166F55" w14:textId="77777777" w:rsidR="00A044F7" w:rsidRDefault="00A044F7" w:rsidP="005D7A70">
      <w:pPr>
        <w:widowControl/>
        <w:spacing w:before="120"/>
        <w:jc w:val="right"/>
        <w:rPr>
          <w:rFonts w:ascii="Times New Roman" w:eastAsia="Times New Roman" w:hAnsi="Times New Roman" w:cs="Times New Roman"/>
          <w:b/>
          <w:i/>
          <w:color w:val="auto"/>
          <w:sz w:val="26"/>
          <w:szCs w:val="26"/>
          <w:lang w:val="nb-NO" w:eastAsia="en-US"/>
        </w:rPr>
      </w:pPr>
    </w:p>
    <w:p w14:paraId="5EB9C41A" w14:textId="77777777" w:rsidR="00A044F7" w:rsidRDefault="00A044F7" w:rsidP="005D7A70">
      <w:pPr>
        <w:widowControl/>
        <w:spacing w:before="120"/>
        <w:jc w:val="right"/>
        <w:rPr>
          <w:rFonts w:ascii="Times New Roman" w:eastAsia="Times New Roman" w:hAnsi="Times New Roman" w:cs="Times New Roman"/>
          <w:b/>
          <w:i/>
          <w:color w:val="auto"/>
          <w:sz w:val="26"/>
          <w:szCs w:val="26"/>
          <w:lang w:val="nb-NO" w:eastAsia="en-US"/>
        </w:rPr>
      </w:pPr>
    </w:p>
    <w:p w14:paraId="17A50A71" w14:textId="77777777" w:rsidR="00A044F7" w:rsidRDefault="00A044F7" w:rsidP="005D7A70">
      <w:pPr>
        <w:widowControl/>
        <w:spacing w:before="120"/>
        <w:jc w:val="right"/>
        <w:rPr>
          <w:rFonts w:ascii="Times New Roman" w:eastAsia="Times New Roman" w:hAnsi="Times New Roman" w:cs="Times New Roman"/>
          <w:b/>
          <w:i/>
          <w:color w:val="auto"/>
          <w:sz w:val="26"/>
          <w:szCs w:val="26"/>
          <w:lang w:val="nb-NO" w:eastAsia="en-US"/>
        </w:rPr>
      </w:pPr>
    </w:p>
    <w:p w14:paraId="318E413B" w14:textId="77777777" w:rsidR="0011662A" w:rsidRDefault="0011662A" w:rsidP="005D7A70">
      <w:pPr>
        <w:widowControl/>
        <w:spacing w:before="120"/>
        <w:jc w:val="right"/>
        <w:rPr>
          <w:rFonts w:ascii="Times New Roman" w:eastAsia="Times New Roman" w:hAnsi="Times New Roman" w:cs="Times New Roman"/>
          <w:b/>
          <w:i/>
          <w:color w:val="auto"/>
          <w:sz w:val="26"/>
          <w:szCs w:val="26"/>
          <w:lang w:val="nb-NO" w:eastAsia="en-US"/>
        </w:rPr>
      </w:pPr>
    </w:p>
    <w:p w14:paraId="39694668" w14:textId="77777777" w:rsidR="005D7A70" w:rsidRPr="005D7A70" w:rsidRDefault="005D7A70" w:rsidP="005D7A70">
      <w:pPr>
        <w:widowControl/>
        <w:spacing w:before="120"/>
        <w:jc w:val="right"/>
        <w:rPr>
          <w:rFonts w:ascii="Times New Roman" w:eastAsia="Times New Roman" w:hAnsi="Times New Roman" w:cs="Times New Roman"/>
          <w:b/>
          <w:i/>
          <w:color w:val="auto"/>
          <w:sz w:val="26"/>
          <w:szCs w:val="26"/>
          <w:lang w:val="nb-NO" w:eastAsia="en-US"/>
        </w:rPr>
      </w:pPr>
      <w:r w:rsidRPr="005D7A70">
        <w:rPr>
          <w:rFonts w:ascii="Times New Roman" w:eastAsia="Times New Roman" w:hAnsi="Times New Roman" w:cs="Times New Roman"/>
          <w:b/>
          <w:i/>
          <w:color w:val="auto"/>
          <w:sz w:val="26"/>
          <w:szCs w:val="26"/>
          <w:lang w:val="nb-NO" w:eastAsia="en-US"/>
        </w:rPr>
        <w:lastRenderedPageBreak/>
        <w:t>Mẫu 01</w:t>
      </w:r>
    </w:p>
    <w:p w14:paraId="16BED2AF" w14:textId="77777777" w:rsidR="005D7A70" w:rsidRPr="005D7A70" w:rsidRDefault="005D7A70" w:rsidP="005D7A70">
      <w:pPr>
        <w:widowControl/>
        <w:jc w:val="center"/>
        <w:rPr>
          <w:rFonts w:ascii="Times New Roman" w:eastAsia="Times New Roman" w:hAnsi="Times New Roman" w:cs="Times New Roman"/>
          <w:b/>
          <w:color w:val="auto"/>
          <w:sz w:val="26"/>
          <w:szCs w:val="26"/>
          <w:lang w:val="nb-NO" w:eastAsia="en-US"/>
        </w:rPr>
      </w:pPr>
      <w:r w:rsidRPr="005D7A70">
        <w:rPr>
          <w:rFonts w:ascii="Times New Roman" w:eastAsia="Times New Roman" w:hAnsi="Times New Roman" w:cs="Times New Roman"/>
          <w:b/>
          <w:color w:val="auto"/>
          <w:sz w:val="26"/>
          <w:szCs w:val="26"/>
          <w:lang w:val="nb-NO" w:eastAsia="en-US"/>
        </w:rPr>
        <w:t>CỘNG HOÀ XÃ HỘI CHỦ NGHĨA VIỆT NAM</w:t>
      </w:r>
    </w:p>
    <w:p w14:paraId="31A54151" w14:textId="77777777" w:rsidR="005D7A70" w:rsidRPr="005D7A70" w:rsidRDefault="005D7A70" w:rsidP="005D7A70">
      <w:pPr>
        <w:widowControl/>
        <w:jc w:val="center"/>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b/>
          <w:color w:val="auto"/>
          <w:sz w:val="26"/>
          <w:szCs w:val="26"/>
          <w:lang w:val="en-US" w:eastAsia="en-US"/>
        </w:rPr>
        <w:t>Độc lập – Tự do – Hạnh phúc</w:t>
      </w:r>
    </w:p>
    <w:p w14:paraId="2BC78DAE" w14:textId="77777777" w:rsidR="005D7A70" w:rsidRPr="005D7A70" w:rsidRDefault="005D7A70" w:rsidP="005D7A70">
      <w:pPr>
        <w:widowControl/>
        <w:spacing w:before="120"/>
        <w:jc w:val="center"/>
        <w:rPr>
          <w:rFonts w:ascii="Times New Roman" w:eastAsia="Times New Roman" w:hAnsi="Times New Roman" w:cs="Times New Roman"/>
          <w:b/>
          <w:color w:val="auto"/>
          <w:sz w:val="26"/>
          <w:szCs w:val="26"/>
          <w:lang w:val="en-US" w:eastAsia="en-US"/>
        </w:rPr>
      </w:pPr>
      <w:r>
        <w:rPr>
          <w:noProof/>
          <w:lang w:val="en-US" w:eastAsia="en-US"/>
        </w:rPr>
        <mc:AlternateContent>
          <mc:Choice Requires="wps">
            <w:drawing>
              <wp:anchor distT="4294967292" distB="4294967292" distL="114300" distR="114300" simplePos="0" relativeHeight="251663360" behindDoc="0" locked="0" layoutInCell="1" allowOverlap="1" wp14:anchorId="1D7BFA03" wp14:editId="3832FF76">
                <wp:simplePos x="0" y="0"/>
                <wp:positionH relativeFrom="column">
                  <wp:posOffset>1893570</wp:posOffset>
                </wp:positionH>
                <wp:positionV relativeFrom="paragraph">
                  <wp:posOffset>60959</wp:posOffset>
                </wp:positionV>
                <wp:extent cx="1948180" cy="0"/>
                <wp:effectExtent l="0" t="0" r="13970" b="19050"/>
                <wp:wrapNone/>
                <wp:docPr id="1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5DA39" id="Straight Connector 17"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9.1pt,4.8pt" to="30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"/>
            </w:pict>
          </mc:Fallback>
        </mc:AlternateContent>
      </w:r>
    </w:p>
    <w:p w14:paraId="21930A1B" w14:textId="77777777" w:rsidR="005D7A70" w:rsidRPr="005D7A70" w:rsidRDefault="005D7A70" w:rsidP="005D7A70">
      <w:pPr>
        <w:widowControl/>
        <w:jc w:val="center"/>
        <w:rPr>
          <w:rFonts w:ascii="Times New Roman" w:eastAsia="Times New Roman" w:hAnsi="Times New Roman" w:cs="Times New Roman"/>
          <w:b/>
          <w:color w:val="auto"/>
          <w:sz w:val="26"/>
          <w:szCs w:val="26"/>
          <w:lang w:val="en-US" w:eastAsia="en-US"/>
        </w:rPr>
      </w:pPr>
      <w:r w:rsidRPr="005D7A70">
        <w:rPr>
          <w:rFonts w:ascii="Times New Roman" w:eastAsia="Times New Roman" w:hAnsi="Times New Roman" w:cs="Times New Roman"/>
          <w:b/>
          <w:color w:val="auto"/>
          <w:sz w:val="26"/>
          <w:szCs w:val="26"/>
          <w:lang w:val="en-US" w:eastAsia="en-US"/>
        </w:rPr>
        <w:t>ĐƠN ĐỀ NGHỊ</w:t>
      </w:r>
    </w:p>
    <w:p w14:paraId="20F762A3" w14:textId="77777777" w:rsidR="005D7A70" w:rsidRPr="005D7A70" w:rsidRDefault="005D7A70" w:rsidP="005D7A70">
      <w:pPr>
        <w:widowControl/>
        <w:jc w:val="center"/>
        <w:rPr>
          <w:rFonts w:ascii="Times New Roman" w:eastAsia="Calibri" w:hAnsi="Times New Roman" w:cs="Times New Roman"/>
          <w:b/>
          <w:bCs/>
          <w:color w:val="auto"/>
          <w:sz w:val="28"/>
          <w:szCs w:val="28"/>
          <w:lang w:val="en-US" w:eastAsia="en-US"/>
        </w:rPr>
      </w:pPr>
      <w:r w:rsidRPr="005D7A70">
        <w:rPr>
          <w:rFonts w:ascii="Times New Roman" w:eastAsia="Calibri" w:hAnsi="Times New Roman" w:cs="Times New Roman"/>
          <w:b/>
          <w:bCs/>
          <w:color w:val="auto"/>
          <w:sz w:val="28"/>
          <w:szCs w:val="28"/>
          <w:lang w:val="en-US" w:eastAsia="en-US"/>
        </w:rPr>
        <w:t>Hỗ trợ giải bản tàu cá ven bờ tại các khu du lịch biển</w:t>
      </w:r>
    </w:p>
    <w:p w14:paraId="4D8FBCDD" w14:textId="77777777" w:rsidR="005D7A70" w:rsidRPr="005D7A70" w:rsidRDefault="005D7A70" w:rsidP="00707857">
      <w:pPr>
        <w:widowControl/>
        <w:spacing w:before="240" w:after="24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Kính gửi:  Chủ tịch UB</w:t>
      </w:r>
      <w:r w:rsidR="00707857">
        <w:rPr>
          <w:rFonts w:ascii="Times New Roman" w:eastAsia="Times New Roman" w:hAnsi="Times New Roman" w:cs="Times New Roman"/>
          <w:color w:val="auto"/>
          <w:sz w:val="26"/>
          <w:szCs w:val="26"/>
          <w:lang w:val="en-US" w:eastAsia="en-US"/>
        </w:rPr>
        <w:t xml:space="preserve">ND xã/phường </w:t>
      </w:r>
      <w:r w:rsidR="00FC05FB">
        <w:rPr>
          <w:rFonts w:ascii="Times New Roman" w:eastAsia="Times New Roman" w:hAnsi="Times New Roman" w:cs="Times New Roman"/>
          <w:color w:val="auto"/>
          <w:sz w:val="26"/>
          <w:szCs w:val="26"/>
          <w:lang w:val="en-US" w:eastAsia="en-US"/>
        </w:rPr>
        <w:t>………</w:t>
      </w:r>
      <w:r w:rsidR="00707857">
        <w:rPr>
          <w:rFonts w:ascii="Times New Roman" w:eastAsia="Times New Roman" w:hAnsi="Times New Roman" w:cs="Times New Roman"/>
          <w:color w:val="auto"/>
          <w:sz w:val="26"/>
          <w:szCs w:val="26"/>
          <w:lang w:val="en-US" w:eastAsia="en-US"/>
        </w:rPr>
        <w:t>………</w:t>
      </w:r>
      <w:proofErr w:type="gramStart"/>
      <w:r w:rsidR="00707857">
        <w:rPr>
          <w:rFonts w:ascii="Times New Roman" w:eastAsia="Times New Roman" w:hAnsi="Times New Roman" w:cs="Times New Roman"/>
          <w:color w:val="auto"/>
          <w:sz w:val="26"/>
          <w:szCs w:val="26"/>
          <w:lang w:val="en-US" w:eastAsia="en-US"/>
        </w:rPr>
        <w:t>…..</w:t>
      </w:r>
      <w:proofErr w:type="gramEnd"/>
      <w:r w:rsidR="00FC05FB">
        <w:rPr>
          <w:rFonts w:ascii="Times New Roman" w:eastAsia="Times New Roman" w:hAnsi="Times New Roman" w:cs="Times New Roman"/>
          <w:color w:val="auto"/>
          <w:sz w:val="26"/>
          <w:szCs w:val="26"/>
          <w:lang w:val="en-US" w:eastAsia="en-US"/>
        </w:rPr>
        <w:t>………………</w:t>
      </w:r>
      <w:r w:rsidRPr="005D7A70">
        <w:rPr>
          <w:rFonts w:ascii="Times New Roman" w:eastAsia="Times New Roman" w:hAnsi="Times New Roman" w:cs="Times New Roman"/>
          <w:color w:val="auto"/>
          <w:sz w:val="26"/>
          <w:szCs w:val="26"/>
          <w:lang w:val="en-US" w:eastAsia="en-US"/>
        </w:rPr>
        <w:t>………</w:t>
      </w:r>
      <w:proofErr w:type="gramStart"/>
      <w:r w:rsidRPr="005D7A70">
        <w:rPr>
          <w:rFonts w:ascii="Times New Roman" w:eastAsia="Times New Roman" w:hAnsi="Times New Roman" w:cs="Times New Roman"/>
          <w:color w:val="auto"/>
          <w:sz w:val="26"/>
          <w:szCs w:val="26"/>
          <w:lang w:val="en-US" w:eastAsia="en-US"/>
        </w:rPr>
        <w:t>…..</w:t>
      </w:r>
      <w:proofErr w:type="gramEnd"/>
      <w:r w:rsidRPr="005D7A70">
        <w:rPr>
          <w:rFonts w:ascii="Times New Roman" w:eastAsia="Times New Roman" w:hAnsi="Times New Roman" w:cs="Times New Roman"/>
          <w:color w:val="auto"/>
          <w:sz w:val="26"/>
          <w:szCs w:val="26"/>
          <w:lang w:val="en-US" w:eastAsia="en-US"/>
        </w:rPr>
        <w:t>;</w:t>
      </w:r>
    </w:p>
    <w:p w14:paraId="1E4D4639" w14:textId="77777777" w:rsidR="005D7A70" w:rsidRPr="005D7A70" w:rsidRDefault="005D7A70" w:rsidP="005D7A70">
      <w:pPr>
        <w:widowControl/>
        <w:spacing w:before="120"/>
        <w:jc w:val="both"/>
        <w:rPr>
          <w:rFonts w:ascii="Times New Roman" w:eastAsia="Times New Roman" w:hAnsi="Times New Roman" w:cs="Times New Roman"/>
          <w:b/>
          <w:bCs/>
          <w:color w:val="auto"/>
          <w:sz w:val="26"/>
          <w:szCs w:val="26"/>
          <w:lang w:val="en-US" w:eastAsia="en-US"/>
        </w:rPr>
      </w:pPr>
      <w:r w:rsidRPr="005D7A70">
        <w:rPr>
          <w:rFonts w:ascii="Times New Roman" w:eastAsia="Times New Roman" w:hAnsi="Times New Roman" w:cs="Times New Roman"/>
          <w:b/>
          <w:bCs/>
          <w:color w:val="auto"/>
          <w:sz w:val="26"/>
          <w:szCs w:val="26"/>
          <w:lang w:val="en-US" w:eastAsia="en-US"/>
        </w:rPr>
        <w:t>I. Thông tin chung</w:t>
      </w:r>
    </w:p>
    <w:p w14:paraId="158BCDAE" w14:textId="77777777" w:rsidR="005D7A70" w:rsidRPr="005D7A70" w:rsidRDefault="005D7A70" w:rsidP="005D7A70">
      <w:pPr>
        <w:widowControl/>
        <w:spacing w:before="12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 xml:space="preserve">1. Tên </w:t>
      </w:r>
      <w:r w:rsidRPr="005D7A70">
        <w:rPr>
          <w:rFonts w:ascii="Times New Roman" w:eastAsia="Times New Roman" w:hAnsi="Times New Roman" w:cs="Times New Roman"/>
          <w:color w:val="auto"/>
          <w:sz w:val="26"/>
          <w:szCs w:val="26"/>
          <w:lang w:eastAsia="en-US"/>
        </w:rPr>
        <w:t>tổ chức</w:t>
      </w:r>
      <w:r w:rsidRPr="005D7A70">
        <w:rPr>
          <w:rFonts w:ascii="Times New Roman" w:eastAsia="Times New Roman" w:hAnsi="Times New Roman" w:cs="Times New Roman"/>
          <w:color w:val="auto"/>
          <w:sz w:val="26"/>
          <w:szCs w:val="26"/>
          <w:lang w:val="en-US" w:eastAsia="en-US"/>
        </w:rPr>
        <w:t xml:space="preserve">, </w:t>
      </w:r>
      <w:r w:rsidRPr="005D7A70">
        <w:rPr>
          <w:rFonts w:ascii="Times New Roman" w:eastAsia="Times New Roman" w:hAnsi="Times New Roman" w:cs="Times New Roman"/>
          <w:color w:val="auto"/>
          <w:sz w:val="26"/>
          <w:szCs w:val="26"/>
          <w:lang w:eastAsia="en-US"/>
        </w:rPr>
        <w:t>hộ gia đình</w:t>
      </w:r>
      <w:r w:rsidRPr="005D7A70">
        <w:rPr>
          <w:rFonts w:ascii="Times New Roman" w:eastAsia="Times New Roman" w:hAnsi="Times New Roman" w:cs="Times New Roman"/>
          <w:color w:val="auto"/>
          <w:sz w:val="26"/>
          <w:szCs w:val="26"/>
          <w:lang w:val="en-US" w:eastAsia="en-US"/>
        </w:rPr>
        <w:t xml:space="preserve">, </w:t>
      </w:r>
      <w:r w:rsidRPr="005D7A70">
        <w:rPr>
          <w:rFonts w:ascii="Times New Roman" w:eastAsia="Times New Roman" w:hAnsi="Times New Roman" w:cs="Times New Roman"/>
          <w:color w:val="auto"/>
          <w:sz w:val="26"/>
          <w:szCs w:val="26"/>
          <w:lang w:eastAsia="en-US"/>
        </w:rPr>
        <w:t xml:space="preserve">cá </w:t>
      </w:r>
      <w:proofErr w:type="gramStart"/>
      <w:r w:rsidRPr="005D7A70">
        <w:rPr>
          <w:rFonts w:ascii="Times New Roman" w:eastAsia="Times New Roman" w:hAnsi="Times New Roman" w:cs="Times New Roman"/>
          <w:color w:val="auto"/>
          <w:sz w:val="26"/>
          <w:szCs w:val="26"/>
          <w:lang w:eastAsia="en-US"/>
        </w:rPr>
        <w:t>nhân</w:t>
      </w:r>
      <w:r w:rsidR="00FC05FB">
        <w:rPr>
          <w:rFonts w:ascii="Times New Roman" w:eastAsia="Times New Roman" w:hAnsi="Times New Roman" w:cs="Times New Roman"/>
          <w:color w:val="auto"/>
          <w:sz w:val="26"/>
          <w:szCs w:val="26"/>
          <w:lang w:val="en-US" w:eastAsia="en-US"/>
        </w:rPr>
        <w:t>:…</w:t>
      </w:r>
      <w:proofErr w:type="gramEnd"/>
      <w:r w:rsidR="00FC05FB">
        <w:rPr>
          <w:rFonts w:ascii="Times New Roman" w:eastAsia="Times New Roman" w:hAnsi="Times New Roman" w:cs="Times New Roman"/>
          <w:color w:val="auto"/>
          <w:sz w:val="26"/>
          <w:szCs w:val="26"/>
          <w:lang w:val="en-US" w:eastAsia="en-US"/>
        </w:rPr>
        <w:t>…………….…</w:t>
      </w:r>
      <w:proofErr w:type="gramStart"/>
      <w:r w:rsidR="00FC05FB">
        <w:rPr>
          <w:rFonts w:ascii="Times New Roman" w:eastAsia="Times New Roman" w:hAnsi="Times New Roman" w:cs="Times New Roman"/>
          <w:color w:val="auto"/>
          <w:sz w:val="26"/>
          <w:szCs w:val="26"/>
          <w:lang w:val="en-US" w:eastAsia="en-US"/>
        </w:rPr>
        <w:t>…..</w:t>
      </w:r>
      <w:proofErr w:type="gramEnd"/>
      <w:r w:rsidRPr="005D7A70">
        <w:rPr>
          <w:rFonts w:ascii="Times New Roman" w:eastAsia="Times New Roman" w:hAnsi="Times New Roman" w:cs="Times New Roman"/>
          <w:color w:val="auto"/>
          <w:sz w:val="26"/>
          <w:szCs w:val="26"/>
          <w:lang w:val="en-US" w:eastAsia="en-US"/>
        </w:rPr>
        <w:t>………………………</w:t>
      </w:r>
      <w:proofErr w:type="gramStart"/>
      <w:r w:rsidRPr="005D7A70">
        <w:rPr>
          <w:rFonts w:ascii="Times New Roman" w:eastAsia="Times New Roman" w:hAnsi="Times New Roman" w:cs="Times New Roman"/>
          <w:color w:val="auto"/>
          <w:sz w:val="26"/>
          <w:szCs w:val="26"/>
          <w:lang w:val="en-US" w:eastAsia="en-US"/>
        </w:rPr>
        <w:t>…;</w:t>
      </w:r>
      <w:proofErr w:type="gramEnd"/>
    </w:p>
    <w:p w14:paraId="2F5E3EF0" w14:textId="77777777" w:rsidR="005D7A70" w:rsidRPr="005D7A70" w:rsidRDefault="005D7A70" w:rsidP="005D7A70">
      <w:pPr>
        <w:widowControl/>
        <w:shd w:val="clear" w:color="auto" w:fill="FFFFFF"/>
        <w:spacing w:before="12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2. N</w:t>
      </w:r>
      <w:r w:rsidRPr="005D7A70">
        <w:rPr>
          <w:rFonts w:ascii="Times New Roman" w:eastAsia="Times New Roman" w:hAnsi="Times New Roman" w:cs="Times New Roman"/>
          <w:color w:val="auto"/>
          <w:sz w:val="26"/>
          <w:szCs w:val="26"/>
          <w:lang w:eastAsia="en-US"/>
        </w:rPr>
        <w:t>gười đại diện</w:t>
      </w:r>
      <w:r w:rsidRPr="005D7A70">
        <w:rPr>
          <w:rFonts w:ascii="Times New Roman" w:eastAsia="Times New Roman" w:hAnsi="Times New Roman" w:cs="Times New Roman"/>
          <w:color w:val="auto"/>
          <w:sz w:val="26"/>
          <w:szCs w:val="26"/>
          <w:lang w:val="en-US" w:eastAsia="en-US"/>
        </w:rPr>
        <w:t xml:space="preserve"> (đối với tổ chức)</w:t>
      </w:r>
      <w:r w:rsidRPr="005D7A70">
        <w:rPr>
          <w:rFonts w:ascii="Times New Roman" w:eastAsia="Times New Roman" w:hAnsi="Times New Roman" w:cs="Times New Roman"/>
          <w:color w:val="auto"/>
          <w:sz w:val="26"/>
          <w:szCs w:val="26"/>
          <w:lang w:eastAsia="en-US"/>
        </w:rPr>
        <w:t>: ........................</w:t>
      </w:r>
      <w:r w:rsidR="00FC05FB">
        <w:rPr>
          <w:rFonts w:ascii="Times New Roman" w:eastAsia="Times New Roman" w:hAnsi="Times New Roman" w:cs="Times New Roman"/>
          <w:color w:val="auto"/>
          <w:sz w:val="26"/>
          <w:szCs w:val="26"/>
          <w:lang w:val="en-US" w:eastAsia="en-US"/>
        </w:rPr>
        <w:t>....................</w:t>
      </w:r>
      <w:r w:rsidRPr="005D7A70">
        <w:rPr>
          <w:rFonts w:ascii="Times New Roman" w:eastAsia="Times New Roman" w:hAnsi="Times New Roman" w:cs="Times New Roman"/>
          <w:color w:val="auto"/>
          <w:sz w:val="26"/>
          <w:szCs w:val="26"/>
          <w:lang w:val="en-US" w:eastAsia="en-US"/>
        </w:rPr>
        <w:t>...............................</w:t>
      </w:r>
      <w:proofErr w:type="gramStart"/>
      <w:r w:rsidRPr="005D7A70">
        <w:rPr>
          <w:rFonts w:ascii="Times New Roman" w:eastAsia="Times New Roman" w:hAnsi="Times New Roman" w:cs="Times New Roman"/>
          <w:color w:val="auto"/>
          <w:sz w:val="26"/>
          <w:szCs w:val="26"/>
          <w:lang w:val="en-US" w:eastAsia="en-US"/>
        </w:rPr>
        <w:t>.;</w:t>
      </w:r>
      <w:proofErr w:type="gramEnd"/>
    </w:p>
    <w:p w14:paraId="4DA155E7" w14:textId="77777777"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Cs/>
          <w:color w:val="auto"/>
          <w:sz w:val="26"/>
          <w:szCs w:val="26"/>
          <w:lang w:val="en-US" w:eastAsia="en-US"/>
        </w:rPr>
        <w:t xml:space="preserve">3. Số CMND/ CCCD </w:t>
      </w:r>
      <w:r w:rsidRPr="005D7A70">
        <w:rPr>
          <w:rFonts w:ascii="Times New Roman" w:eastAsia="Times New Roman" w:hAnsi="Times New Roman" w:cs="Times New Roman"/>
          <w:color w:val="auto"/>
          <w:sz w:val="26"/>
          <w:szCs w:val="26"/>
          <w:lang w:val="en-US" w:eastAsia="en-US"/>
        </w:rPr>
        <w:t>(H</w:t>
      </w:r>
      <w:r w:rsidRPr="005D7A70">
        <w:rPr>
          <w:rFonts w:ascii="Times New Roman" w:eastAsia="Times New Roman" w:hAnsi="Times New Roman" w:cs="Times New Roman"/>
          <w:color w:val="auto"/>
          <w:sz w:val="26"/>
          <w:szCs w:val="26"/>
          <w:lang w:eastAsia="en-US"/>
        </w:rPr>
        <w:t>oặc Giấy chứng nhận ĐKKD</w:t>
      </w:r>
      <w:proofErr w:type="gramStart"/>
      <w:r w:rsidRPr="005D7A70">
        <w:rPr>
          <w:rFonts w:ascii="Times New Roman" w:eastAsia="Times New Roman" w:hAnsi="Times New Roman" w:cs="Times New Roman"/>
          <w:color w:val="auto"/>
          <w:sz w:val="26"/>
          <w:szCs w:val="26"/>
          <w:lang w:eastAsia="en-US"/>
        </w:rPr>
        <w:t>)</w:t>
      </w:r>
      <w:r w:rsidR="00FC05FB">
        <w:rPr>
          <w:rFonts w:ascii="Times New Roman" w:eastAsia="Times New Roman" w:hAnsi="Times New Roman" w:cs="Times New Roman"/>
          <w:bCs/>
          <w:color w:val="auto"/>
          <w:sz w:val="26"/>
          <w:szCs w:val="26"/>
          <w:lang w:val="en-US" w:eastAsia="en-US"/>
        </w:rPr>
        <w:t>:…</w:t>
      </w:r>
      <w:proofErr w:type="gramEnd"/>
      <w:r w:rsidR="00FC05FB">
        <w:rPr>
          <w:rFonts w:ascii="Times New Roman" w:eastAsia="Times New Roman" w:hAnsi="Times New Roman" w:cs="Times New Roman"/>
          <w:bCs/>
          <w:color w:val="auto"/>
          <w:sz w:val="26"/>
          <w:szCs w:val="26"/>
          <w:lang w:val="en-US" w:eastAsia="en-US"/>
        </w:rPr>
        <w:t>……………</w:t>
      </w:r>
      <w:proofErr w:type="gramStart"/>
      <w:r w:rsidR="00FC05FB">
        <w:rPr>
          <w:rFonts w:ascii="Times New Roman" w:eastAsia="Times New Roman" w:hAnsi="Times New Roman" w:cs="Times New Roman"/>
          <w:bCs/>
          <w:color w:val="auto"/>
          <w:sz w:val="26"/>
          <w:szCs w:val="26"/>
          <w:lang w:val="en-US" w:eastAsia="en-US"/>
        </w:rPr>
        <w:t>…</w:t>
      </w:r>
      <w:r w:rsidRPr="005D7A70">
        <w:rPr>
          <w:rFonts w:ascii="Times New Roman" w:eastAsia="Times New Roman" w:hAnsi="Times New Roman" w:cs="Times New Roman"/>
          <w:bCs/>
          <w:color w:val="auto"/>
          <w:sz w:val="26"/>
          <w:szCs w:val="26"/>
          <w:lang w:val="en-US" w:eastAsia="en-US"/>
        </w:rPr>
        <w:t>..</w:t>
      </w:r>
      <w:proofErr w:type="gramEnd"/>
      <w:r w:rsidRPr="005D7A70">
        <w:rPr>
          <w:rFonts w:ascii="Times New Roman" w:eastAsia="Times New Roman" w:hAnsi="Times New Roman" w:cs="Times New Roman"/>
          <w:bCs/>
          <w:color w:val="auto"/>
          <w:sz w:val="26"/>
          <w:szCs w:val="26"/>
          <w:lang w:val="en-US" w:eastAsia="en-US"/>
        </w:rPr>
        <w:t>……</w:t>
      </w:r>
      <w:proofErr w:type="gramStart"/>
      <w:r w:rsidRPr="005D7A70">
        <w:rPr>
          <w:rFonts w:ascii="Times New Roman" w:eastAsia="Times New Roman" w:hAnsi="Times New Roman" w:cs="Times New Roman"/>
          <w:bCs/>
          <w:color w:val="auto"/>
          <w:sz w:val="26"/>
          <w:szCs w:val="26"/>
          <w:lang w:val="en-US" w:eastAsia="en-US"/>
        </w:rPr>
        <w:t>…..</w:t>
      </w:r>
      <w:proofErr w:type="gramEnd"/>
      <w:r w:rsidRPr="005D7A70">
        <w:rPr>
          <w:rFonts w:ascii="Times New Roman" w:eastAsia="Times New Roman" w:hAnsi="Times New Roman" w:cs="Times New Roman"/>
          <w:bCs/>
          <w:color w:val="auto"/>
          <w:sz w:val="26"/>
          <w:szCs w:val="26"/>
          <w:lang w:val="en-US" w:eastAsia="en-US"/>
        </w:rPr>
        <w:t xml:space="preserve">; </w:t>
      </w:r>
    </w:p>
    <w:p w14:paraId="41695B28" w14:textId="77777777" w:rsidR="005D7A70" w:rsidRPr="005D7A70" w:rsidRDefault="00FC05FB" w:rsidP="005D7A70">
      <w:pPr>
        <w:widowControl/>
        <w:spacing w:before="120"/>
        <w:jc w:val="both"/>
        <w:rPr>
          <w:rFonts w:ascii="Times New Roman" w:eastAsia="Times New Roman" w:hAnsi="Times New Roman" w:cs="Times New Roman"/>
          <w:bCs/>
          <w:color w:val="auto"/>
          <w:sz w:val="26"/>
          <w:szCs w:val="26"/>
          <w:lang w:val="en-US" w:eastAsia="en-US"/>
        </w:rPr>
      </w:pPr>
      <w:r>
        <w:rPr>
          <w:rFonts w:ascii="Times New Roman" w:eastAsia="Times New Roman" w:hAnsi="Times New Roman" w:cs="Times New Roman"/>
          <w:bCs/>
          <w:color w:val="auto"/>
          <w:sz w:val="26"/>
          <w:szCs w:val="26"/>
          <w:lang w:val="en-US" w:eastAsia="en-US"/>
        </w:rPr>
        <w:t xml:space="preserve">Ngày </w:t>
      </w:r>
      <w:proofErr w:type="gramStart"/>
      <w:r>
        <w:rPr>
          <w:rFonts w:ascii="Times New Roman" w:eastAsia="Times New Roman" w:hAnsi="Times New Roman" w:cs="Times New Roman"/>
          <w:bCs/>
          <w:color w:val="auto"/>
          <w:sz w:val="26"/>
          <w:szCs w:val="26"/>
          <w:lang w:val="en-US" w:eastAsia="en-US"/>
        </w:rPr>
        <w:t>cấp:…</w:t>
      </w:r>
      <w:proofErr w:type="gramEnd"/>
      <w:r>
        <w:rPr>
          <w:rFonts w:ascii="Times New Roman" w:eastAsia="Times New Roman" w:hAnsi="Times New Roman" w:cs="Times New Roman"/>
          <w:bCs/>
          <w:color w:val="auto"/>
          <w:sz w:val="26"/>
          <w:szCs w:val="26"/>
          <w:lang w:val="en-US" w:eastAsia="en-US"/>
        </w:rPr>
        <w:t>..…</w:t>
      </w:r>
      <w:r w:rsidR="005D7A70" w:rsidRPr="005D7A70">
        <w:rPr>
          <w:rFonts w:ascii="Times New Roman" w:eastAsia="Times New Roman" w:hAnsi="Times New Roman" w:cs="Times New Roman"/>
          <w:bCs/>
          <w:color w:val="auto"/>
          <w:sz w:val="26"/>
          <w:szCs w:val="26"/>
          <w:lang w:val="en-US" w:eastAsia="en-US"/>
        </w:rPr>
        <w:t xml:space="preserve">……………….; Nơi </w:t>
      </w:r>
      <w:proofErr w:type="gramStart"/>
      <w:r w:rsidR="005D7A70" w:rsidRPr="005D7A70">
        <w:rPr>
          <w:rFonts w:ascii="Times New Roman" w:eastAsia="Times New Roman" w:hAnsi="Times New Roman" w:cs="Times New Roman"/>
          <w:bCs/>
          <w:color w:val="auto"/>
          <w:sz w:val="26"/>
          <w:szCs w:val="26"/>
          <w:lang w:val="en-US" w:eastAsia="en-US"/>
        </w:rPr>
        <w:t>cấp:…</w:t>
      </w:r>
      <w:proofErr w:type="gramEnd"/>
      <w:r w:rsidR="005D7A70" w:rsidRPr="005D7A70">
        <w:rPr>
          <w:rFonts w:ascii="Times New Roman" w:eastAsia="Times New Roman" w:hAnsi="Times New Roman" w:cs="Times New Roman"/>
          <w:bCs/>
          <w:color w:val="auto"/>
          <w:sz w:val="26"/>
          <w:szCs w:val="26"/>
          <w:lang w:val="en-US" w:eastAsia="en-US"/>
        </w:rPr>
        <w:t>.............................................................</w:t>
      </w:r>
      <w:proofErr w:type="gramStart"/>
      <w:r w:rsidR="005D7A70" w:rsidRPr="005D7A70">
        <w:rPr>
          <w:rFonts w:ascii="Times New Roman" w:eastAsia="Times New Roman" w:hAnsi="Times New Roman" w:cs="Times New Roman"/>
          <w:bCs/>
          <w:color w:val="auto"/>
          <w:sz w:val="26"/>
          <w:szCs w:val="26"/>
          <w:lang w:val="en-US" w:eastAsia="en-US"/>
        </w:rPr>
        <w:t>.;</w:t>
      </w:r>
      <w:proofErr w:type="gramEnd"/>
    </w:p>
    <w:p w14:paraId="01DAD804" w14:textId="77777777" w:rsidR="005D7A70" w:rsidRPr="005D7A70" w:rsidRDefault="00FC05FB" w:rsidP="005D7A70">
      <w:pPr>
        <w:widowControl/>
        <w:shd w:val="clear" w:color="auto" w:fill="FFFFFF"/>
        <w:spacing w:before="120"/>
        <w:jc w:val="both"/>
        <w:rPr>
          <w:rFonts w:ascii="Times New Roman" w:eastAsia="Times New Roman" w:hAnsi="Times New Roman" w:cs="Times New Roman"/>
          <w:color w:val="auto"/>
          <w:sz w:val="26"/>
          <w:szCs w:val="26"/>
          <w:lang w:val="en-US" w:eastAsia="en-US"/>
        </w:rPr>
      </w:pPr>
      <w:r>
        <w:rPr>
          <w:rFonts w:ascii="Times New Roman" w:eastAsia="Times New Roman" w:hAnsi="Times New Roman" w:cs="Times New Roman"/>
          <w:bCs/>
          <w:color w:val="auto"/>
          <w:sz w:val="26"/>
          <w:szCs w:val="26"/>
          <w:lang w:val="en-US" w:eastAsia="en-US"/>
        </w:rPr>
        <w:t xml:space="preserve">4. Địa </w:t>
      </w:r>
      <w:proofErr w:type="gramStart"/>
      <w:r>
        <w:rPr>
          <w:rFonts w:ascii="Times New Roman" w:eastAsia="Times New Roman" w:hAnsi="Times New Roman" w:cs="Times New Roman"/>
          <w:bCs/>
          <w:color w:val="auto"/>
          <w:sz w:val="26"/>
          <w:szCs w:val="26"/>
          <w:lang w:val="en-US" w:eastAsia="en-US"/>
        </w:rPr>
        <w:t>chỉ:…</w:t>
      </w:r>
      <w:proofErr w:type="gramEnd"/>
      <w:r>
        <w:rPr>
          <w:rFonts w:ascii="Times New Roman" w:eastAsia="Times New Roman" w:hAnsi="Times New Roman" w:cs="Times New Roman"/>
          <w:bCs/>
          <w:color w:val="auto"/>
          <w:sz w:val="26"/>
          <w:szCs w:val="26"/>
          <w:lang w:val="en-US" w:eastAsia="en-US"/>
        </w:rPr>
        <w:t>…………………</w:t>
      </w:r>
      <w:r w:rsidR="005D7A70" w:rsidRPr="005D7A70">
        <w:rPr>
          <w:rFonts w:ascii="Times New Roman" w:eastAsia="Times New Roman" w:hAnsi="Times New Roman" w:cs="Times New Roman"/>
          <w:bCs/>
          <w:color w:val="auto"/>
          <w:sz w:val="26"/>
          <w:szCs w:val="26"/>
          <w:lang w:val="en-US" w:eastAsia="en-US"/>
        </w:rPr>
        <w:t>……………………………………</w:t>
      </w:r>
      <w:proofErr w:type="gramStart"/>
      <w:r w:rsidR="005D7A70" w:rsidRPr="005D7A70">
        <w:rPr>
          <w:rFonts w:ascii="Times New Roman" w:eastAsia="Times New Roman" w:hAnsi="Times New Roman" w:cs="Times New Roman"/>
          <w:bCs/>
          <w:color w:val="auto"/>
          <w:sz w:val="26"/>
          <w:szCs w:val="26"/>
          <w:lang w:val="en-US" w:eastAsia="en-US"/>
        </w:rPr>
        <w:t>…..</w:t>
      </w:r>
      <w:proofErr w:type="gramEnd"/>
      <w:r w:rsidR="005D7A70" w:rsidRPr="005D7A70">
        <w:rPr>
          <w:rFonts w:ascii="Times New Roman" w:eastAsia="Times New Roman" w:hAnsi="Times New Roman" w:cs="Times New Roman"/>
          <w:bCs/>
          <w:color w:val="auto"/>
          <w:sz w:val="26"/>
          <w:szCs w:val="26"/>
          <w:lang w:val="en-US" w:eastAsia="en-US"/>
        </w:rPr>
        <w:t>……………</w:t>
      </w:r>
      <w:proofErr w:type="gramStart"/>
      <w:r w:rsidR="005D7A70" w:rsidRPr="005D7A70">
        <w:rPr>
          <w:rFonts w:ascii="Times New Roman" w:eastAsia="Times New Roman" w:hAnsi="Times New Roman" w:cs="Times New Roman"/>
          <w:bCs/>
          <w:color w:val="auto"/>
          <w:sz w:val="26"/>
          <w:szCs w:val="26"/>
          <w:lang w:val="en-US" w:eastAsia="en-US"/>
        </w:rPr>
        <w:t>...;</w:t>
      </w:r>
      <w:proofErr w:type="gramEnd"/>
    </w:p>
    <w:p w14:paraId="439DB3B2" w14:textId="77777777" w:rsidR="005D7A70" w:rsidRPr="005D7A70" w:rsidRDefault="00FC05FB" w:rsidP="005D7A70">
      <w:pPr>
        <w:widowControl/>
        <w:spacing w:before="120"/>
        <w:jc w:val="both"/>
        <w:rPr>
          <w:rFonts w:ascii="Times New Roman" w:eastAsia="Times New Roman" w:hAnsi="Times New Roman" w:cs="Times New Roman"/>
          <w:bCs/>
          <w:color w:val="auto"/>
          <w:sz w:val="26"/>
          <w:szCs w:val="26"/>
          <w:lang w:val="en-US" w:eastAsia="en-US"/>
        </w:rPr>
      </w:pPr>
      <w:r>
        <w:rPr>
          <w:rFonts w:ascii="Times New Roman" w:eastAsia="Times New Roman" w:hAnsi="Times New Roman" w:cs="Times New Roman"/>
          <w:bCs/>
          <w:color w:val="auto"/>
          <w:sz w:val="26"/>
          <w:szCs w:val="26"/>
          <w:lang w:val="en-US" w:eastAsia="en-US"/>
        </w:rPr>
        <w:t xml:space="preserve">5. Điện </w:t>
      </w:r>
      <w:proofErr w:type="gramStart"/>
      <w:r>
        <w:rPr>
          <w:rFonts w:ascii="Times New Roman" w:eastAsia="Times New Roman" w:hAnsi="Times New Roman" w:cs="Times New Roman"/>
          <w:bCs/>
          <w:color w:val="auto"/>
          <w:sz w:val="26"/>
          <w:szCs w:val="26"/>
          <w:lang w:val="en-US" w:eastAsia="en-US"/>
        </w:rPr>
        <w:t>thoại:.</w:t>
      </w:r>
      <w:proofErr w:type="gramEnd"/>
      <w:r>
        <w:rPr>
          <w:rFonts w:ascii="Times New Roman" w:eastAsia="Times New Roman" w:hAnsi="Times New Roman" w:cs="Times New Roman"/>
          <w:bCs/>
          <w:color w:val="auto"/>
          <w:sz w:val="26"/>
          <w:szCs w:val="26"/>
          <w:lang w:val="en-US" w:eastAsia="en-US"/>
        </w:rPr>
        <w:t>…</w:t>
      </w:r>
      <w:proofErr w:type="gramStart"/>
      <w:r>
        <w:rPr>
          <w:rFonts w:ascii="Times New Roman" w:eastAsia="Times New Roman" w:hAnsi="Times New Roman" w:cs="Times New Roman"/>
          <w:bCs/>
          <w:color w:val="auto"/>
          <w:sz w:val="26"/>
          <w:szCs w:val="26"/>
          <w:lang w:val="en-US" w:eastAsia="en-US"/>
        </w:rPr>
        <w:t>…..</w:t>
      </w:r>
      <w:proofErr w:type="gramEnd"/>
      <w:r>
        <w:rPr>
          <w:rFonts w:ascii="Times New Roman" w:eastAsia="Times New Roman" w:hAnsi="Times New Roman" w:cs="Times New Roman"/>
          <w:bCs/>
          <w:color w:val="auto"/>
          <w:sz w:val="26"/>
          <w:szCs w:val="26"/>
          <w:lang w:val="en-US" w:eastAsia="en-US"/>
        </w:rPr>
        <w:t>……………</w:t>
      </w:r>
      <w:r w:rsidR="005D7A70" w:rsidRPr="005D7A70">
        <w:rPr>
          <w:rFonts w:ascii="Times New Roman" w:eastAsia="Times New Roman" w:hAnsi="Times New Roman" w:cs="Times New Roman"/>
          <w:bCs/>
          <w:color w:val="auto"/>
          <w:sz w:val="26"/>
          <w:szCs w:val="26"/>
          <w:lang w:val="en-US" w:eastAsia="en-US"/>
        </w:rPr>
        <w:t>……………………………………………………</w:t>
      </w:r>
      <w:proofErr w:type="gramStart"/>
      <w:r w:rsidR="005D7A70" w:rsidRPr="005D7A70">
        <w:rPr>
          <w:rFonts w:ascii="Times New Roman" w:eastAsia="Times New Roman" w:hAnsi="Times New Roman" w:cs="Times New Roman"/>
          <w:bCs/>
          <w:color w:val="auto"/>
          <w:sz w:val="26"/>
          <w:szCs w:val="26"/>
          <w:lang w:val="en-US" w:eastAsia="en-US"/>
        </w:rPr>
        <w:t>.;</w:t>
      </w:r>
      <w:proofErr w:type="gramEnd"/>
    </w:p>
    <w:p w14:paraId="14038DE2" w14:textId="77777777"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
          <w:bCs/>
          <w:color w:val="auto"/>
          <w:sz w:val="26"/>
          <w:szCs w:val="26"/>
          <w:lang w:val="en-US" w:eastAsia="en-US"/>
        </w:rPr>
        <w:t>II. Nội dung</w:t>
      </w:r>
    </w:p>
    <w:p w14:paraId="6766D5E4" w14:textId="77777777"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Cs/>
          <w:color w:val="auto"/>
          <w:sz w:val="26"/>
          <w:szCs w:val="26"/>
          <w:lang w:val="en-US" w:eastAsia="en-US"/>
        </w:rPr>
        <w:t>Đề nghị hỗ trợ giải bản tàu cá ven bờ tại các khu du lịch biển với các thông tin như sau:</w:t>
      </w:r>
    </w:p>
    <w:p w14:paraId="6F286DE8" w14:textId="77777777"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Cs/>
          <w:color w:val="auto"/>
          <w:sz w:val="26"/>
          <w:szCs w:val="26"/>
          <w:lang w:val="en-US" w:eastAsia="en-US"/>
        </w:rPr>
        <w:t>- Loại tàu cá (mủng n</w:t>
      </w:r>
      <w:r w:rsidR="00FC05FB">
        <w:rPr>
          <w:rFonts w:ascii="Times New Roman" w:eastAsia="Times New Roman" w:hAnsi="Times New Roman" w:cs="Times New Roman"/>
          <w:bCs/>
          <w:color w:val="auto"/>
          <w:sz w:val="26"/>
          <w:szCs w:val="26"/>
          <w:lang w:val="en-US" w:eastAsia="en-US"/>
        </w:rPr>
        <w:t>an/bè mảng/tàu vỏ gỗ</w:t>
      </w:r>
      <w:proofErr w:type="gramStart"/>
      <w:r w:rsidR="00FC05FB">
        <w:rPr>
          <w:rFonts w:ascii="Times New Roman" w:eastAsia="Times New Roman" w:hAnsi="Times New Roman" w:cs="Times New Roman"/>
          <w:bCs/>
          <w:color w:val="auto"/>
          <w:sz w:val="26"/>
          <w:szCs w:val="26"/>
          <w:lang w:val="en-US" w:eastAsia="en-US"/>
        </w:rPr>
        <w:t>):…</w:t>
      </w:r>
      <w:proofErr w:type="gramEnd"/>
      <w:r w:rsidR="00FC05FB">
        <w:rPr>
          <w:rFonts w:ascii="Times New Roman" w:eastAsia="Times New Roman" w:hAnsi="Times New Roman" w:cs="Times New Roman"/>
          <w:bCs/>
          <w:color w:val="auto"/>
          <w:sz w:val="26"/>
          <w:szCs w:val="26"/>
          <w:lang w:val="en-US" w:eastAsia="en-US"/>
        </w:rPr>
        <w:t>……………………</w:t>
      </w:r>
      <w:r w:rsidRPr="005D7A70">
        <w:rPr>
          <w:rFonts w:ascii="Times New Roman" w:eastAsia="Times New Roman" w:hAnsi="Times New Roman" w:cs="Times New Roman"/>
          <w:bCs/>
          <w:color w:val="auto"/>
          <w:sz w:val="26"/>
          <w:szCs w:val="26"/>
          <w:lang w:val="en-US" w:eastAsia="en-US"/>
        </w:rPr>
        <w:t>……………</w:t>
      </w:r>
      <w:proofErr w:type="gramStart"/>
      <w:r w:rsidRPr="005D7A70">
        <w:rPr>
          <w:rFonts w:ascii="Times New Roman" w:eastAsia="Times New Roman" w:hAnsi="Times New Roman" w:cs="Times New Roman"/>
          <w:bCs/>
          <w:color w:val="auto"/>
          <w:sz w:val="26"/>
          <w:szCs w:val="26"/>
          <w:lang w:val="en-US" w:eastAsia="en-US"/>
        </w:rPr>
        <w:t>…..</w:t>
      </w:r>
      <w:proofErr w:type="gramEnd"/>
      <w:r w:rsidRPr="005D7A70">
        <w:rPr>
          <w:rFonts w:ascii="Times New Roman" w:eastAsia="Times New Roman" w:hAnsi="Times New Roman" w:cs="Times New Roman"/>
          <w:bCs/>
          <w:color w:val="auto"/>
          <w:sz w:val="26"/>
          <w:szCs w:val="26"/>
          <w:lang w:val="en-US" w:eastAsia="en-US"/>
        </w:rPr>
        <w:t>;</w:t>
      </w:r>
    </w:p>
    <w:p w14:paraId="7D0D5490" w14:textId="77777777"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Cs/>
          <w:color w:val="auto"/>
          <w:sz w:val="26"/>
          <w:szCs w:val="26"/>
          <w:lang w:val="en-US" w:eastAsia="en-US"/>
        </w:rPr>
        <w:t xml:space="preserve">- </w:t>
      </w:r>
      <w:r w:rsidR="00FC05FB">
        <w:rPr>
          <w:rFonts w:ascii="Times New Roman" w:eastAsia="Times New Roman" w:hAnsi="Times New Roman" w:cs="Times New Roman"/>
          <w:bCs/>
          <w:color w:val="auto"/>
          <w:sz w:val="26"/>
          <w:szCs w:val="26"/>
          <w:lang w:val="en-US" w:eastAsia="en-US"/>
        </w:rPr>
        <w:t>Số đăng ký tàu cá (nếu có</w:t>
      </w:r>
      <w:proofErr w:type="gramStart"/>
      <w:r w:rsidR="00FC05FB">
        <w:rPr>
          <w:rFonts w:ascii="Times New Roman" w:eastAsia="Times New Roman" w:hAnsi="Times New Roman" w:cs="Times New Roman"/>
          <w:bCs/>
          <w:color w:val="auto"/>
          <w:sz w:val="26"/>
          <w:szCs w:val="26"/>
          <w:lang w:val="en-US" w:eastAsia="en-US"/>
        </w:rPr>
        <w:t>):…</w:t>
      </w:r>
      <w:proofErr w:type="gramEnd"/>
      <w:r w:rsidR="00FC05FB">
        <w:rPr>
          <w:rFonts w:ascii="Times New Roman" w:eastAsia="Times New Roman" w:hAnsi="Times New Roman" w:cs="Times New Roman"/>
          <w:bCs/>
          <w:color w:val="auto"/>
          <w:sz w:val="26"/>
          <w:szCs w:val="26"/>
          <w:lang w:val="en-US" w:eastAsia="en-US"/>
        </w:rPr>
        <w:t>………</w:t>
      </w:r>
      <w:r w:rsidRPr="005D7A70">
        <w:rPr>
          <w:rFonts w:ascii="Times New Roman" w:eastAsia="Times New Roman" w:hAnsi="Times New Roman" w:cs="Times New Roman"/>
          <w:bCs/>
          <w:color w:val="auto"/>
          <w:sz w:val="26"/>
          <w:szCs w:val="26"/>
          <w:lang w:val="en-US" w:eastAsia="en-US"/>
        </w:rPr>
        <w:t xml:space="preserve">…..........…; </w:t>
      </w:r>
      <w:proofErr w:type="gramStart"/>
      <w:r w:rsidRPr="005D7A70">
        <w:rPr>
          <w:rFonts w:ascii="Times New Roman" w:eastAsia="Times New Roman" w:hAnsi="Times New Roman" w:cs="Times New Roman"/>
          <w:bCs/>
          <w:color w:val="auto"/>
          <w:sz w:val="26"/>
          <w:szCs w:val="26"/>
          <w:lang w:val="en-US" w:eastAsia="en-US"/>
        </w:rPr>
        <w:t>Nghề:…</w:t>
      </w:r>
      <w:proofErr w:type="gramEnd"/>
      <w:r w:rsidRPr="005D7A70">
        <w:rPr>
          <w:rFonts w:ascii="Times New Roman" w:eastAsia="Times New Roman" w:hAnsi="Times New Roman" w:cs="Times New Roman"/>
          <w:bCs/>
          <w:color w:val="auto"/>
          <w:sz w:val="26"/>
          <w:szCs w:val="26"/>
          <w:lang w:val="en-US" w:eastAsia="en-US"/>
        </w:rPr>
        <w:t>……… ………………</w:t>
      </w:r>
      <w:proofErr w:type="gramStart"/>
      <w:r w:rsidRPr="005D7A70">
        <w:rPr>
          <w:rFonts w:ascii="Times New Roman" w:eastAsia="Times New Roman" w:hAnsi="Times New Roman" w:cs="Times New Roman"/>
          <w:bCs/>
          <w:color w:val="auto"/>
          <w:sz w:val="26"/>
          <w:szCs w:val="26"/>
          <w:lang w:val="en-US" w:eastAsia="en-US"/>
        </w:rPr>
        <w:t>.;</w:t>
      </w:r>
      <w:proofErr w:type="gramEnd"/>
      <w:r w:rsidRPr="005D7A70">
        <w:rPr>
          <w:rFonts w:ascii="Times New Roman" w:eastAsia="Times New Roman" w:hAnsi="Times New Roman" w:cs="Times New Roman"/>
          <w:bCs/>
          <w:color w:val="auto"/>
          <w:sz w:val="26"/>
          <w:szCs w:val="26"/>
          <w:lang w:val="en-US" w:eastAsia="en-US"/>
        </w:rPr>
        <w:t xml:space="preserve"> </w:t>
      </w:r>
    </w:p>
    <w:p w14:paraId="03721F1D" w14:textId="77777777" w:rsidR="005D7A70" w:rsidRPr="005D7A70" w:rsidRDefault="005D7A70" w:rsidP="005D7A70">
      <w:pPr>
        <w:widowControl/>
        <w:spacing w:before="120"/>
        <w:jc w:val="both"/>
        <w:rPr>
          <w:rFonts w:ascii="Times New Roman" w:eastAsia="Times New Roman" w:hAnsi="Times New Roman" w:cs="Times New Roman"/>
          <w:bCs/>
          <w:color w:val="auto"/>
          <w:sz w:val="26"/>
          <w:szCs w:val="26"/>
          <w:lang w:val="en-US" w:eastAsia="en-US"/>
        </w:rPr>
      </w:pPr>
      <w:r w:rsidRPr="005D7A70">
        <w:rPr>
          <w:rFonts w:ascii="Times New Roman" w:eastAsia="Times New Roman" w:hAnsi="Times New Roman" w:cs="Times New Roman"/>
          <w:bCs/>
          <w:color w:val="auto"/>
          <w:sz w:val="26"/>
          <w:szCs w:val="26"/>
          <w:lang w:val="en-US" w:eastAsia="en-US"/>
        </w:rPr>
        <w:t xml:space="preserve">- Chiều </w:t>
      </w:r>
      <w:proofErr w:type="gramStart"/>
      <w:r w:rsidRPr="005D7A70">
        <w:rPr>
          <w:rFonts w:ascii="Times New Roman" w:eastAsia="Times New Roman" w:hAnsi="Times New Roman" w:cs="Times New Roman"/>
          <w:bCs/>
          <w:color w:val="auto"/>
          <w:sz w:val="26"/>
          <w:szCs w:val="26"/>
          <w:lang w:val="en-US" w:eastAsia="en-US"/>
        </w:rPr>
        <w:t>dài:…</w:t>
      </w:r>
      <w:proofErr w:type="gramEnd"/>
      <w:r w:rsidRPr="005D7A70">
        <w:rPr>
          <w:rFonts w:ascii="Times New Roman" w:eastAsia="Times New Roman" w:hAnsi="Times New Roman" w:cs="Times New Roman"/>
          <w:bCs/>
          <w:color w:val="auto"/>
          <w:sz w:val="26"/>
          <w:szCs w:val="26"/>
          <w:lang w:val="en-US" w:eastAsia="en-US"/>
        </w:rPr>
        <w:t>……………; C</w:t>
      </w:r>
      <w:r w:rsidR="00FC05FB">
        <w:rPr>
          <w:rFonts w:ascii="Times New Roman" w:eastAsia="Times New Roman" w:hAnsi="Times New Roman" w:cs="Times New Roman"/>
          <w:bCs/>
          <w:color w:val="auto"/>
          <w:sz w:val="26"/>
          <w:szCs w:val="26"/>
          <w:lang w:val="en-US" w:eastAsia="en-US"/>
        </w:rPr>
        <w:t xml:space="preserve">ông </w:t>
      </w:r>
      <w:proofErr w:type="gramStart"/>
      <w:r w:rsidR="00FC05FB">
        <w:rPr>
          <w:rFonts w:ascii="Times New Roman" w:eastAsia="Times New Roman" w:hAnsi="Times New Roman" w:cs="Times New Roman"/>
          <w:bCs/>
          <w:color w:val="auto"/>
          <w:sz w:val="26"/>
          <w:szCs w:val="26"/>
          <w:lang w:val="en-US" w:eastAsia="en-US"/>
        </w:rPr>
        <w:t>suất:…</w:t>
      </w:r>
      <w:proofErr w:type="gramEnd"/>
      <w:r w:rsidR="00FC05FB">
        <w:rPr>
          <w:rFonts w:ascii="Times New Roman" w:eastAsia="Times New Roman" w:hAnsi="Times New Roman" w:cs="Times New Roman"/>
          <w:bCs/>
          <w:color w:val="auto"/>
          <w:sz w:val="26"/>
          <w:szCs w:val="26"/>
          <w:lang w:val="en-US" w:eastAsia="en-US"/>
        </w:rPr>
        <w:t>………………………</w:t>
      </w:r>
      <w:r w:rsidRPr="005D7A70">
        <w:rPr>
          <w:rFonts w:ascii="Times New Roman" w:eastAsia="Times New Roman" w:hAnsi="Times New Roman" w:cs="Times New Roman"/>
          <w:bCs/>
          <w:color w:val="auto"/>
          <w:sz w:val="26"/>
          <w:szCs w:val="26"/>
          <w:lang w:val="en-US" w:eastAsia="en-US"/>
        </w:rPr>
        <w:t>…</w:t>
      </w:r>
      <w:proofErr w:type="gramStart"/>
      <w:r w:rsidRPr="005D7A70">
        <w:rPr>
          <w:rFonts w:ascii="Times New Roman" w:eastAsia="Times New Roman" w:hAnsi="Times New Roman" w:cs="Times New Roman"/>
          <w:bCs/>
          <w:color w:val="auto"/>
          <w:sz w:val="26"/>
          <w:szCs w:val="26"/>
          <w:lang w:val="en-US" w:eastAsia="en-US"/>
        </w:rPr>
        <w:t>…..</w:t>
      </w:r>
      <w:proofErr w:type="gramEnd"/>
      <w:r w:rsidRPr="005D7A70">
        <w:rPr>
          <w:rFonts w:ascii="Times New Roman" w:eastAsia="Times New Roman" w:hAnsi="Times New Roman" w:cs="Times New Roman"/>
          <w:bCs/>
          <w:color w:val="auto"/>
          <w:sz w:val="26"/>
          <w:szCs w:val="26"/>
          <w:lang w:val="en-US" w:eastAsia="en-US"/>
        </w:rPr>
        <w:t>………</w:t>
      </w:r>
      <w:proofErr w:type="gramStart"/>
      <w:r w:rsidRPr="005D7A70">
        <w:rPr>
          <w:rFonts w:ascii="Times New Roman" w:eastAsia="Times New Roman" w:hAnsi="Times New Roman" w:cs="Times New Roman"/>
          <w:bCs/>
          <w:color w:val="auto"/>
          <w:sz w:val="26"/>
          <w:szCs w:val="26"/>
          <w:lang w:val="en-US" w:eastAsia="en-US"/>
        </w:rPr>
        <w:t>…..</w:t>
      </w:r>
      <w:proofErr w:type="gramEnd"/>
      <w:r w:rsidRPr="005D7A70">
        <w:rPr>
          <w:rFonts w:ascii="Times New Roman" w:eastAsia="Times New Roman" w:hAnsi="Times New Roman" w:cs="Times New Roman"/>
          <w:bCs/>
          <w:color w:val="auto"/>
          <w:sz w:val="26"/>
          <w:szCs w:val="26"/>
          <w:lang w:val="en-US" w:eastAsia="en-US"/>
        </w:rPr>
        <w:t xml:space="preserve">; </w:t>
      </w:r>
    </w:p>
    <w:p w14:paraId="4C204652" w14:textId="77777777" w:rsidR="005D7A70" w:rsidRPr="005D7A70" w:rsidRDefault="005D7A70" w:rsidP="005D7A70">
      <w:pPr>
        <w:widowControl/>
        <w:shd w:val="clear" w:color="auto" w:fill="FFFFFF"/>
        <w:spacing w:before="120"/>
        <w:jc w:val="both"/>
        <w:rPr>
          <w:rFonts w:ascii="Times New Roman" w:eastAsia="Times New Roman" w:hAnsi="Times New Roman" w:cs="Times New Roman"/>
          <w:b/>
          <w:color w:val="auto"/>
          <w:sz w:val="26"/>
          <w:szCs w:val="26"/>
          <w:lang w:val="en-US" w:eastAsia="en-US"/>
        </w:rPr>
      </w:pPr>
      <w:r w:rsidRPr="005D7A70">
        <w:rPr>
          <w:rFonts w:ascii="Times New Roman" w:eastAsia="Times New Roman" w:hAnsi="Times New Roman" w:cs="Times New Roman"/>
          <w:b/>
          <w:color w:val="auto"/>
          <w:sz w:val="26"/>
          <w:szCs w:val="26"/>
          <w:lang w:val="en-US" w:eastAsia="en-US"/>
        </w:rPr>
        <w:t>III. Kinh phí đề nghị hỗ trợ</w:t>
      </w:r>
    </w:p>
    <w:p w14:paraId="0D3686C4" w14:textId="77777777" w:rsidR="005D7A70" w:rsidRPr="005D7A70" w:rsidRDefault="005D7A70" w:rsidP="005D7A70">
      <w:pPr>
        <w:spacing w:before="120"/>
        <w:jc w:val="both"/>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color w:val="auto"/>
          <w:sz w:val="26"/>
          <w:szCs w:val="26"/>
          <w:lang w:val="en-US" w:eastAsia="en-US"/>
        </w:rPr>
        <w:t xml:space="preserve">1. Kinh phí đề nghị hỗ trợ </w:t>
      </w:r>
      <w:r w:rsidR="00FC05FB">
        <w:rPr>
          <w:rFonts w:ascii="Times New Roman" w:eastAsia="Times New Roman" w:hAnsi="Times New Roman" w:cs="Times New Roman"/>
          <w:color w:val="auto"/>
          <w:sz w:val="26"/>
          <w:szCs w:val="26"/>
          <w:lang w:val="en-US" w:eastAsia="en-US"/>
        </w:rPr>
        <w:t>giải bản tàu cá: ………….……………</w:t>
      </w:r>
      <w:proofErr w:type="gramStart"/>
      <w:r w:rsidR="00FC05FB">
        <w:rPr>
          <w:rFonts w:ascii="Times New Roman" w:eastAsia="Times New Roman" w:hAnsi="Times New Roman" w:cs="Times New Roman"/>
          <w:color w:val="auto"/>
          <w:sz w:val="26"/>
          <w:szCs w:val="26"/>
          <w:lang w:val="en-US" w:eastAsia="en-US"/>
        </w:rPr>
        <w:t>…..</w:t>
      </w:r>
      <w:proofErr w:type="gramEnd"/>
      <w:r w:rsidR="00FC05FB">
        <w:rPr>
          <w:rFonts w:ascii="Times New Roman" w:eastAsia="Times New Roman" w:hAnsi="Times New Roman" w:cs="Times New Roman"/>
          <w:color w:val="auto"/>
          <w:sz w:val="26"/>
          <w:szCs w:val="26"/>
          <w:lang w:val="en-US" w:eastAsia="en-US"/>
        </w:rPr>
        <w:t>…</w:t>
      </w:r>
      <w:r w:rsidRPr="005D7A70">
        <w:rPr>
          <w:rFonts w:ascii="Times New Roman" w:eastAsia="Times New Roman" w:hAnsi="Times New Roman" w:cs="Times New Roman"/>
          <w:color w:val="auto"/>
          <w:sz w:val="26"/>
          <w:szCs w:val="26"/>
          <w:lang w:val="en-US" w:eastAsia="en-US"/>
        </w:rPr>
        <w:t xml:space="preserve">……...đồng. </w:t>
      </w:r>
    </w:p>
    <w:p w14:paraId="7FDCD1E9" w14:textId="77777777" w:rsidR="005D7A70" w:rsidRPr="005D7A70" w:rsidRDefault="005D7A70" w:rsidP="005D7A70">
      <w:pPr>
        <w:widowControl/>
        <w:spacing w:before="120"/>
        <w:jc w:val="both"/>
        <w:rPr>
          <w:rFonts w:ascii="Times New Roman" w:eastAsia="Times New Roman" w:hAnsi="Times New Roman" w:cs="Times New Roman"/>
          <w:color w:val="auto"/>
          <w:sz w:val="26"/>
          <w:szCs w:val="26"/>
          <w:lang w:val="nl-NL" w:eastAsia="en-US"/>
        </w:rPr>
      </w:pPr>
      <w:r w:rsidRPr="005D7A70">
        <w:rPr>
          <w:rFonts w:ascii="Times New Roman" w:eastAsia="Times New Roman" w:hAnsi="Times New Roman" w:cs="Times New Roman"/>
          <w:color w:val="auto"/>
          <w:sz w:val="26"/>
          <w:szCs w:val="26"/>
          <w:lang w:val="nl-NL" w:eastAsia="en-US"/>
        </w:rPr>
        <w:t>Tôi cam kết sau khi giải bản tàu cá, không mua mới, đóng mới tàu cá hoạt động vùng ven bờ.</w:t>
      </w:r>
    </w:p>
    <w:p w14:paraId="556DC723" w14:textId="77777777" w:rsidR="005D7A70" w:rsidRPr="005D7A70" w:rsidRDefault="005D7A70" w:rsidP="005D7A70">
      <w:pPr>
        <w:widowControl/>
        <w:spacing w:before="120"/>
        <w:ind w:firstLine="720"/>
        <w:jc w:val="both"/>
        <w:rPr>
          <w:rFonts w:ascii="Times New Roman" w:eastAsia="Times New Roman" w:hAnsi="Times New Roman" w:cs="Times New Roman"/>
          <w:color w:val="auto"/>
          <w:sz w:val="26"/>
          <w:szCs w:val="26"/>
          <w:lang w:val="nl-NL" w:eastAsia="en-US"/>
        </w:rPr>
      </w:pPr>
      <w:r w:rsidRPr="005D7A70">
        <w:rPr>
          <w:rFonts w:ascii="Times New Roman" w:eastAsia="Times New Roman" w:hAnsi="Times New Roman" w:cs="Times New Roman"/>
          <w:color w:val="auto"/>
          <w:sz w:val="26"/>
          <w:szCs w:val="26"/>
          <w:lang w:val="nl-NL" w:eastAsia="en-US"/>
        </w:rPr>
        <w:t xml:space="preserve">Đề nghị </w:t>
      </w:r>
      <w:r w:rsidR="00707857">
        <w:rPr>
          <w:rFonts w:ascii="Times New Roman" w:eastAsia="Times New Roman" w:hAnsi="Times New Roman" w:cs="Times New Roman"/>
          <w:color w:val="auto"/>
          <w:sz w:val="26"/>
          <w:szCs w:val="26"/>
          <w:lang w:val="nl-NL" w:eastAsia="en-US"/>
        </w:rPr>
        <w:t>cấp có thẩm quyền</w:t>
      </w:r>
      <w:r w:rsidRPr="005D7A70">
        <w:rPr>
          <w:rFonts w:ascii="Times New Roman" w:eastAsia="Times New Roman" w:hAnsi="Times New Roman" w:cs="Times New Roman"/>
          <w:color w:val="auto"/>
          <w:sz w:val="26"/>
          <w:szCs w:val="26"/>
          <w:lang w:val="nl-NL" w:eastAsia="en-US"/>
        </w:rPr>
        <w:t xml:space="preserve"> xem xét./.</w:t>
      </w:r>
    </w:p>
    <w:p w14:paraId="6F7D6E57" w14:textId="77777777" w:rsidR="005D7A70" w:rsidRPr="005D7A70" w:rsidRDefault="005D7A70" w:rsidP="005D7A70">
      <w:pPr>
        <w:widowControl/>
        <w:spacing w:before="120"/>
        <w:jc w:val="right"/>
        <w:rPr>
          <w:rFonts w:ascii="Times New Roman" w:eastAsia="Times New Roman" w:hAnsi="Times New Roman" w:cs="Times New Roman"/>
          <w:i/>
          <w:color w:val="auto"/>
          <w:sz w:val="26"/>
          <w:szCs w:val="26"/>
          <w:lang w:val="en-US" w:eastAsia="en-US"/>
        </w:rPr>
      </w:pPr>
      <w:r w:rsidRPr="005D7A70">
        <w:rPr>
          <w:rFonts w:ascii="Times New Roman" w:eastAsia="Times New Roman" w:hAnsi="Times New Roman" w:cs="Times New Roman"/>
          <w:i/>
          <w:color w:val="auto"/>
          <w:sz w:val="26"/>
          <w:szCs w:val="26"/>
          <w:lang w:val="en-US" w:eastAsia="en-US"/>
        </w:rPr>
        <w:t>……</w:t>
      </w:r>
      <w:proofErr w:type="gramStart"/>
      <w:r w:rsidRPr="005D7A70">
        <w:rPr>
          <w:rFonts w:ascii="Times New Roman" w:eastAsia="Times New Roman" w:hAnsi="Times New Roman" w:cs="Times New Roman"/>
          <w:i/>
          <w:color w:val="auto"/>
          <w:sz w:val="26"/>
          <w:szCs w:val="26"/>
          <w:lang w:val="en-US" w:eastAsia="en-US"/>
        </w:rPr>
        <w:t>…..</w:t>
      </w:r>
      <w:proofErr w:type="gramEnd"/>
      <w:r w:rsidRPr="005D7A70">
        <w:rPr>
          <w:rFonts w:ascii="Times New Roman" w:eastAsia="Times New Roman" w:hAnsi="Times New Roman" w:cs="Times New Roman"/>
          <w:i/>
          <w:color w:val="auto"/>
          <w:sz w:val="26"/>
          <w:szCs w:val="26"/>
          <w:lang w:val="en-US" w:eastAsia="en-US"/>
        </w:rPr>
        <w:t xml:space="preserve">, ngày ……. tháng …. </w:t>
      </w:r>
      <w:proofErr w:type="gramStart"/>
      <w:r w:rsidRPr="005D7A70">
        <w:rPr>
          <w:rFonts w:ascii="Times New Roman" w:eastAsia="Times New Roman" w:hAnsi="Times New Roman" w:cs="Times New Roman"/>
          <w:i/>
          <w:color w:val="auto"/>
          <w:sz w:val="26"/>
          <w:szCs w:val="26"/>
          <w:lang w:val="en-US" w:eastAsia="en-US"/>
        </w:rPr>
        <w:t>năm..</w:t>
      </w:r>
      <w:proofErr w:type="gramEnd"/>
      <w:r w:rsidRPr="005D7A70">
        <w:rPr>
          <w:rFonts w:ascii="Times New Roman" w:eastAsia="Times New Roman" w:hAnsi="Times New Roman" w:cs="Times New Roman"/>
          <w:i/>
          <w:color w:val="auto"/>
          <w:sz w:val="26"/>
          <w:szCs w:val="26"/>
          <w:lang w:val="en-US" w:eastAsia="en-US"/>
        </w:rPr>
        <w:t>….</w:t>
      </w:r>
    </w:p>
    <w:tbl>
      <w:tblPr>
        <w:tblW w:w="9464" w:type="dxa"/>
        <w:tblLook w:val="04A0" w:firstRow="1" w:lastRow="0" w:firstColumn="1" w:lastColumn="0" w:noHBand="0" w:noVBand="1"/>
      </w:tblPr>
      <w:tblGrid>
        <w:gridCol w:w="5495"/>
        <w:gridCol w:w="3969"/>
      </w:tblGrid>
      <w:tr w:rsidR="005D7A70" w:rsidRPr="005D7A70" w14:paraId="3886B08C" w14:textId="77777777" w:rsidTr="00A96C28">
        <w:tc>
          <w:tcPr>
            <w:tcW w:w="5495" w:type="dxa"/>
            <w:shd w:val="clear" w:color="auto" w:fill="auto"/>
          </w:tcPr>
          <w:p w14:paraId="39FEFDA3" w14:textId="77777777" w:rsidR="005D7A70" w:rsidRPr="005D7A70" w:rsidRDefault="005D7A70" w:rsidP="005D7A70">
            <w:pPr>
              <w:widowControl/>
              <w:ind w:right="-96"/>
              <w:jc w:val="center"/>
              <w:rPr>
                <w:rFonts w:ascii="Times New Roman" w:eastAsia="Times New Roman" w:hAnsi="Times New Roman" w:cs="Times New Roman"/>
                <w:b/>
                <w:color w:val="auto"/>
                <w:sz w:val="26"/>
                <w:szCs w:val="26"/>
                <w:lang w:val="en-US" w:eastAsia="en-US"/>
              </w:rPr>
            </w:pPr>
          </w:p>
        </w:tc>
        <w:tc>
          <w:tcPr>
            <w:tcW w:w="3969" w:type="dxa"/>
            <w:shd w:val="clear" w:color="auto" w:fill="auto"/>
          </w:tcPr>
          <w:p w14:paraId="06551DC6" w14:textId="77777777" w:rsidR="005D7A70" w:rsidRPr="005D7A70" w:rsidRDefault="005D7A70" w:rsidP="005D7A70">
            <w:pPr>
              <w:widowControl/>
              <w:spacing w:before="120"/>
              <w:ind w:right="-131" w:hanging="105"/>
              <w:jc w:val="center"/>
              <w:rPr>
                <w:rFonts w:ascii="Times New Roman" w:eastAsia="Times New Roman" w:hAnsi="Times New Roman" w:cs="Times New Roman"/>
                <w:color w:val="auto"/>
                <w:sz w:val="26"/>
                <w:szCs w:val="26"/>
                <w:lang w:val="en-US" w:eastAsia="en-US"/>
              </w:rPr>
            </w:pPr>
            <w:r w:rsidRPr="005D7A70">
              <w:rPr>
                <w:rFonts w:ascii="Times New Roman" w:eastAsia="Times New Roman" w:hAnsi="Times New Roman" w:cs="Times New Roman"/>
                <w:b/>
                <w:bCs/>
                <w:color w:val="auto"/>
                <w:sz w:val="26"/>
                <w:szCs w:val="26"/>
                <w:lang w:eastAsia="en-US"/>
              </w:rPr>
              <w:t>NGƯỜI ĐẠI DIỆN TỔ CHỨC/ HỘ GIA ĐÌNH/CÁ NHÂN</w:t>
            </w:r>
          </w:p>
          <w:p w14:paraId="0A63FA51" w14:textId="77777777" w:rsidR="005D7A70" w:rsidRPr="005D7A70" w:rsidRDefault="005D7A70" w:rsidP="005D7A70">
            <w:pPr>
              <w:widowControl/>
              <w:spacing w:before="120"/>
              <w:ind w:right="-131" w:hanging="105"/>
              <w:jc w:val="center"/>
              <w:rPr>
                <w:rFonts w:ascii="Times New Roman" w:eastAsia="Times New Roman" w:hAnsi="Times New Roman" w:cs="Times New Roman"/>
                <w:i/>
                <w:iCs/>
                <w:color w:val="auto"/>
                <w:sz w:val="26"/>
                <w:szCs w:val="26"/>
                <w:lang w:val="en-US" w:eastAsia="en-US"/>
              </w:rPr>
            </w:pPr>
            <w:r w:rsidRPr="005D7A70">
              <w:rPr>
                <w:rFonts w:ascii="Times New Roman" w:eastAsia="Times New Roman" w:hAnsi="Times New Roman" w:cs="Times New Roman"/>
                <w:i/>
                <w:iCs/>
                <w:color w:val="auto"/>
                <w:sz w:val="26"/>
                <w:szCs w:val="26"/>
                <w:lang w:eastAsia="en-US"/>
              </w:rPr>
              <w:t>(Ký, họ tên và đóng dấu (nếu có)</w:t>
            </w:r>
            <w:r w:rsidRPr="005D7A70">
              <w:rPr>
                <w:rFonts w:ascii="Times New Roman" w:eastAsia="Times New Roman" w:hAnsi="Times New Roman" w:cs="Times New Roman"/>
                <w:i/>
                <w:iCs/>
                <w:color w:val="auto"/>
                <w:sz w:val="26"/>
                <w:szCs w:val="26"/>
                <w:lang w:val="en-US" w:eastAsia="en-US"/>
              </w:rPr>
              <w:t>)</w:t>
            </w:r>
          </w:p>
        </w:tc>
      </w:tr>
    </w:tbl>
    <w:p w14:paraId="222FAA67" w14:textId="77777777" w:rsidR="005D7A70" w:rsidRPr="005D7A70" w:rsidRDefault="005D7A70" w:rsidP="005D7A70">
      <w:pPr>
        <w:widowControl/>
        <w:spacing w:before="120"/>
        <w:jc w:val="right"/>
        <w:rPr>
          <w:rFonts w:ascii="Times New Roman" w:eastAsia="Times New Roman" w:hAnsi="Times New Roman" w:cs="Times New Roman"/>
          <w:color w:val="FF0000"/>
          <w:sz w:val="28"/>
          <w:szCs w:val="28"/>
          <w:lang w:val="en-US" w:eastAsia="en-US"/>
        </w:rPr>
      </w:pPr>
    </w:p>
    <w:p w14:paraId="19A8E618" w14:textId="77777777" w:rsidR="005D7A70" w:rsidRPr="005D7A70" w:rsidRDefault="005D7A70" w:rsidP="005D7A70">
      <w:pPr>
        <w:widowControl/>
        <w:spacing w:before="120"/>
        <w:jc w:val="right"/>
        <w:rPr>
          <w:rFonts w:ascii="Times New Roman" w:eastAsia="Times New Roman" w:hAnsi="Times New Roman" w:cs="Times New Roman"/>
          <w:b/>
          <w:i/>
          <w:color w:val="auto"/>
          <w:sz w:val="26"/>
          <w:szCs w:val="26"/>
          <w:lang w:val="nb-NO" w:eastAsia="en-US"/>
        </w:rPr>
      </w:pPr>
    </w:p>
    <w:p w14:paraId="7F8FF4CA" w14:textId="77777777" w:rsidR="005D7A70" w:rsidRPr="005D7A70" w:rsidRDefault="005D7A70" w:rsidP="005D7A70">
      <w:pPr>
        <w:widowControl/>
        <w:spacing w:before="120"/>
        <w:jc w:val="right"/>
        <w:rPr>
          <w:rFonts w:ascii="Times New Roman" w:eastAsia="Times New Roman" w:hAnsi="Times New Roman" w:cs="Times New Roman"/>
          <w:b/>
          <w:i/>
          <w:color w:val="auto"/>
          <w:sz w:val="26"/>
          <w:szCs w:val="26"/>
          <w:lang w:val="nb-NO" w:eastAsia="en-US"/>
        </w:rPr>
      </w:pPr>
    </w:p>
    <w:sectPr w:rsidR="005D7A70" w:rsidRPr="005D7A70" w:rsidSect="00FC05FB">
      <w:headerReference w:type="default" r:id="rId11"/>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567A9" w14:textId="77777777" w:rsidR="0062038D" w:rsidRDefault="0062038D">
      <w:pPr>
        <w:rPr>
          <w:rFonts w:cs="Times New Roman"/>
          <w:color w:val="auto"/>
          <w:lang w:eastAsia="en-US"/>
        </w:rPr>
      </w:pPr>
      <w:r>
        <w:rPr>
          <w:rFonts w:cs="Times New Roman"/>
          <w:color w:val="auto"/>
          <w:lang w:eastAsia="en-US"/>
        </w:rPr>
        <w:separator/>
      </w:r>
    </w:p>
  </w:endnote>
  <w:endnote w:type="continuationSeparator" w:id="0">
    <w:p w14:paraId="061465AE" w14:textId="77777777" w:rsidR="0062038D" w:rsidRDefault="0062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A3"/>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61002A87" w:usb1="80000000" w:usb2="00000008" w:usb3="00000000" w:csb0="000101FF" w:csb1="00000000"/>
  </w:font>
  <w:font w:name="Verdana">
    <w:panose1 w:val="020B0604030504040204"/>
    <w:charset w:val="A3"/>
    <w:family w:val="swiss"/>
    <w:pitch w:val="variable"/>
    <w:sig w:usb0="A10006FF" w:usb1="4000205B" w:usb2="00000010" w:usb3="00000000" w:csb0="0000019F" w:csb1="00000000"/>
  </w:font>
  <w:font w:name="MS Reference Sans Serif">
    <w:panose1 w:val="020B0604030504040204"/>
    <w:charset w:val="A3"/>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78E82" w14:textId="77777777" w:rsidR="0062038D" w:rsidRDefault="0062038D">
      <w:pPr>
        <w:rPr>
          <w:rFonts w:cs="Times New Roman"/>
          <w:color w:val="auto"/>
          <w:lang w:eastAsia="en-US"/>
        </w:rPr>
      </w:pPr>
      <w:r>
        <w:rPr>
          <w:rFonts w:cs="Times New Roman"/>
          <w:color w:val="auto"/>
          <w:lang w:eastAsia="en-US"/>
        </w:rPr>
        <w:separator/>
      </w:r>
    </w:p>
  </w:footnote>
  <w:footnote w:type="continuationSeparator" w:id="0">
    <w:p w14:paraId="76A8AE91" w14:textId="77777777" w:rsidR="0062038D" w:rsidRDefault="00620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E683" w14:textId="77777777" w:rsidR="00B70486" w:rsidRPr="00D62871" w:rsidRDefault="00B70486">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sidR="00EA769E">
      <w:rPr>
        <w:rFonts w:ascii="Times New Roman" w:hAnsi="Times New Roman"/>
        <w:noProof/>
        <w:sz w:val="28"/>
        <w:szCs w:val="28"/>
      </w:rPr>
      <w:t>2</w:t>
    </w:r>
    <w:r w:rsidRPr="00704F93">
      <w:rPr>
        <w:rFonts w:ascii="Times New Roman" w:hAnsi="Times New Roman"/>
        <w:noProof/>
        <w:sz w:val="28"/>
        <w:szCs w:val="28"/>
      </w:rPr>
      <w:fldChar w:fldCharType="end"/>
    </w:r>
  </w:p>
  <w:p w14:paraId="343224EE" w14:textId="77777777" w:rsidR="00B70486" w:rsidRDefault="00B70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327E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8DF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52F4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5C85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EE7E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2E35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028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6AEA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B0E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9A1B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15:restartNumberingAfterBreak="0">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8" w15:restartNumberingAfterBreak="0">
    <w:nsid w:val="00000011"/>
    <w:multiLevelType w:val="multilevel"/>
    <w:tmpl w:val="00000010"/>
    <w:lvl w:ilvl="0">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1">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2">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3">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4">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5">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6">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7">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8">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abstractNum>
  <w:abstractNum w:abstractNumId="1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5" w15:restartNumberingAfterBreak="0">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8" w15:restartNumberingAfterBreak="0">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9" w15:restartNumberingAfterBreak="0">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2" w15:restartNumberingAfterBreak="0">
    <w:nsid w:val="0C34643E"/>
    <w:multiLevelType w:val="hybridMultilevel"/>
    <w:tmpl w:val="FAF2E35E"/>
    <w:lvl w:ilvl="0" w:tplc="B99C130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C967A6"/>
    <w:multiLevelType w:val="hybridMultilevel"/>
    <w:tmpl w:val="BD501D88"/>
    <w:lvl w:ilvl="0" w:tplc="55449DF2">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B68324B"/>
    <w:multiLevelType w:val="hybridMultilevel"/>
    <w:tmpl w:val="129E849E"/>
    <w:lvl w:ilvl="0" w:tplc="6E809D96">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263C64"/>
    <w:multiLevelType w:val="hybridMultilevel"/>
    <w:tmpl w:val="50D6A450"/>
    <w:lvl w:ilvl="0" w:tplc="6FFA5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4FC480D"/>
    <w:multiLevelType w:val="hybridMultilevel"/>
    <w:tmpl w:val="8346857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B93077"/>
    <w:multiLevelType w:val="hybridMultilevel"/>
    <w:tmpl w:val="DAF20260"/>
    <w:lvl w:ilvl="0" w:tplc="D4207772">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B3873"/>
    <w:multiLevelType w:val="hybridMultilevel"/>
    <w:tmpl w:val="628CEA92"/>
    <w:lvl w:ilvl="0" w:tplc="2B360970">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704AF6"/>
    <w:multiLevelType w:val="hybridMultilevel"/>
    <w:tmpl w:val="1BB2CB82"/>
    <w:lvl w:ilvl="0" w:tplc="2E061D72">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2B2655"/>
    <w:multiLevelType w:val="hybridMultilevel"/>
    <w:tmpl w:val="CE0C5862"/>
    <w:lvl w:ilvl="0" w:tplc="A1EC833A">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F017C2"/>
    <w:multiLevelType w:val="hybridMultilevel"/>
    <w:tmpl w:val="482ACA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B15F6"/>
    <w:multiLevelType w:val="hybridMultilevel"/>
    <w:tmpl w:val="FB1885B4"/>
    <w:lvl w:ilvl="0" w:tplc="9A0C33AE">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44A90"/>
    <w:multiLevelType w:val="hybridMultilevel"/>
    <w:tmpl w:val="9CD66216"/>
    <w:lvl w:ilvl="0" w:tplc="4294A95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8484823">
    <w:abstractNumId w:val="10"/>
  </w:num>
  <w:num w:numId="2" w16cid:durableId="1845363433">
    <w:abstractNumId w:val="11"/>
  </w:num>
  <w:num w:numId="3" w16cid:durableId="1482960801">
    <w:abstractNumId w:val="12"/>
  </w:num>
  <w:num w:numId="4" w16cid:durableId="919797987">
    <w:abstractNumId w:val="13"/>
  </w:num>
  <w:num w:numId="5" w16cid:durableId="1754621952">
    <w:abstractNumId w:val="14"/>
  </w:num>
  <w:num w:numId="6" w16cid:durableId="459496805">
    <w:abstractNumId w:val="15"/>
  </w:num>
  <w:num w:numId="7" w16cid:durableId="1193298675">
    <w:abstractNumId w:val="16"/>
  </w:num>
  <w:num w:numId="8" w16cid:durableId="746343787">
    <w:abstractNumId w:val="17"/>
  </w:num>
  <w:num w:numId="9" w16cid:durableId="1820685130">
    <w:abstractNumId w:val="18"/>
  </w:num>
  <w:num w:numId="10" w16cid:durableId="1039553426">
    <w:abstractNumId w:val="19"/>
  </w:num>
  <w:num w:numId="11" w16cid:durableId="531647250">
    <w:abstractNumId w:val="20"/>
  </w:num>
  <w:num w:numId="12" w16cid:durableId="1796295686">
    <w:abstractNumId w:val="21"/>
  </w:num>
  <w:num w:numId="13" w16cid:durableId="2110003801">
    <w:abstractNumId w:val="22"/>
  </w:num>
  <w:num w:numId="14" w16cid:durableId="71508139">
    <w:abstractNumId w:val="23"/>
  </w:num>
  <w:num w:numId="15" w16cid:durableId="979919777">
    <w:abstractNumId w:val="24"/>
  </w:num>
  <w:num w:numId="16" w16cid:durableId="1361315297">
    <w:abstractNumId w:val="25"/>
  </w:num>
  <w:num w:numId="17" w16cid:durableId="1837066319">
    <w:abstractNumId w:val="26"/>
  </w:num>
  <w:num w:numId="18" w16cid:durableId="1524635940">
    <w:abstractNumId w:val="27"/>
  </w:num>
  <w:num w:numId="19" w16cid:durableId="570388921">
    <w:abstractNumId w:val="28"/>
  </w:num>
  <w:num w:numId="20" w16cid:durableId="361172447">
    <w:abstractNumId w:val="29"/>
  </w:num>
  <w:num w:numId="21" w16cid:durableId="857042896">
    <w:abstractNumId w:val="30"/>
  </w:num>
  <w:num w:numId="22" w16cid:durableId="938106063">
    <w:abstractNumId w:val="31"/>
  </w:num>
  <w:num w:numId="23" w16cid:durableId="113639442">
    <w:abstractNumId w:val="9"/>
  </w:num>
  <w:num w:numId="24" w16cid:durableId="1989168572">
    <w:abstractNumId w:val="7"/>
  </w:num>
  <w:num w:numId="25" w16cid:durableId="1892382693">
    <w:abstractNumId w:val="6"/>
  </w:num>
  <w:num w:numId="26" w16cid:durableId="94715927">
    <w:abstractNumId w:val="5"/>
  </w:num>
  <w:num w:numId="27" w16cid:durableId="597057154">
    <w:abstractNumId w:val="4"/>
  </w:num>
  <w:num w:numId="28" w16cid:durableId="1442532387">
    <w:abstractNumId w:val="8"/>
  </w:num>
  <w:num w:numId="29" w16cid:durableId="265692421">
    <w:abstractNumId w:val="3"/>
  </w:num>
  <w:num w:numId="30" w16cid:durableId="868103782">
    <w:abstractNumId w:val="2"/>
  </w:num>
  <w:num w:numId="31" w16cid:durableId="1391687217">
    <w:abstractNumId w:val="1"/>
  </w:num>
  <w:num w:numId="32" w16cid:durableId="125897108">
    <w:abstractNumId w:val="0"/>
  </w:num>
  <w:num w:numId="33" w16cid:durableId="1343825817">
    <w:abstractNumId w:val="34"/>
  </w:num>
  <w:num w:numId="34" w16cid:durableId="1761484355">
    <w:abstractNumId w:val="37"/>
  </w:num>
  <w:num w:numId="35" w16cid:durableId="1848204424">
    <w:abstractNumId w:val="33"/>
  </w:num>
  <w:num w:numId="36" w16cid:durableId="517428698">
    <w:abstractNumId w:val="41"/>
  </w:num>
  <w:num w:numId="37" w16cid:durableId="1947154071">
    <w:abstractNumId w:val="35"/>
  </w:num>
  <w:num w:numId="38" w16cid:durableId="1866866339">
    <w:abstractNumId w:val="39"/>
  </w:num>
  <w:num w:numId="39" w16cid:durableId="860094751">
    <w:abstractNumId w:val="43"/>
  </w:num>
  <w:num w:numId="40" w16cid:durableId="1803384932">
    <w:abstractNumId w:val="40"/>
  </w:num>
  <w:num w:numId="41" w16cid:durableId="73747621">
    <w:abstractNumId w:val="32"/>
  </w:num>
  <w:num w:numId="42" w16cid:durableId="505100141">
    <w:abstractNumId w:val="42"/>
  </w:num>
  <w:num w:numId="43" w16cid:durableId="1787192392">
    <w:abstractNumId w:val="38"/>
  </w:num>
  <w:num w:numId="44" w16cid:durableId="928385513">
    <w:abstractNumId w:val="44"/>
  </w:num>
  <w:num w:numId="45" w16cid:durableId="1001355551">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74D"/>
    <w:rsid w:val="00000CE9"/>
    <w:rsid w:val="00002385"/>
    <w:rsid w:val="00002AD3"/>
    <w:rsid w:val="00004FFE"/>
    <w:rsid w:val="00005303"/>
    <w:rsid w:val="00005D73"/>
    <w:rsid w:val="000074CB"/>
    <w:rsid w:val="00007A0C"/>
    <w:rsid w:val="00007F98"/>
    <w:rsid w:val="00010BB6"/>
    <w:rsid w:val="00011FB9"/>
    <w:rsid w:val="000149F3"/>
    <w:rsid w:val="00016249"/>
    <w:rsid w:val="00016C0D"/>
    <w:rsid w:val="0002112F"/>
    <w:rsid w:val="0002331F"/>
    <w:rsid w:val="00023D63"/>
    <w:rsid w:val="0002519F"/>
    <w:rsid w:val="00025230"/>
    <w:rsid w:val="000326E7"/>
    <w:rsid w:val="000327FB"/>
    <w:rsid w:val="00032E60"/>
    <w:rsid w:val="00033B72"/>
    <w:rsid w:val="0003479C"/>
    <w:rsid w:val="000354EE"/>
    <w:rsid w:val="00035ADE"/>
    <w:rsid w:val="00035C86"/>
    <w:rsid w:val="00036277"/>
    <w:rsid w:val="00037A59"/>
    <w:rsid w:val="00043D8F"/>
    <w:rsid w:val="000446B9"/>
    <w:rsid w:val="00044A41"/>
    <w:rsid w:val="00047066"/>
    <w:rsid w:val="00047207"/>
    <w:rsid w:val="000474FF"/>
    <w:rsid w:val="0005153E"/>
    <w:rsid w:val="00053286"/>
    <w:rsid w:val="00053C4D"/>
    <w:rsid w:val="000548AA"/>
    <w:rsid w:val="000548BA"/>
    <w:rsid w:val="0006402C"/>
    <w:rsid w:val="00064202"/>
    <w:rsid w:val="00064BD0"/>
    <w:rsid w:val="00066178"/>
    <w:rsid w:val="00067FE7"/>
    <w:rsid w:val="00070065"/>
    <w:rsid w:val="00070207"/>
    <w:rsid w:val="00070F58"/>
    <w:rsid w:val="00071DAC"/>
    <w:rsid w:val="00071F45"/>
    <w:rsid w:val="000723DF"/>
    <w:rsid w:val="0007383F"/>
    <w:rsid w:val="000756BD"/>
    <w:rsid w:val="00075A9E"/>
    <w:rsid w:val="0008146D"/>
    <w:rsid w:val="000814A5"/>
    <w:rsid w:val="000829CC"/>
    <w:rsid w:val="00082DF8"/>
    <w:rsid w:val="00082E0B"/>
    <w:rsid w:val="00086732"/>
    <w:rsid w:val="00087CB5"/>
    <w:rsid w:val="00092B3B"/>
    <w:rsid w:val="000931EE"/>
    <w:rsid w:val="000935CA"/>
    <w:rsid w:val="00093F85"/>
    <w:rsid w:val="00094D15"/>
    <w:rsid w:val="00095864"/>
    <w:rsid w:val="000A1C19"/>
    <w:rsid w:val="000A26C2"/>
    <w:rsid w:val="000A6131"/>
    <w:rsid w:val="000A72DE"/>
    <w:rsid w:val="000B08D3"/>
    <w:rsid w:val="000B4111"/>
    <w:rsid w:val="000B7E13"/>
    <w:rsid w:val="000C03F5"/>
    <w:rsid w:val="000C2665"/>
    <w:rsid w:val="000C28A5"/>
    <w:rsid w:val="000C4563"/>
    <w:rsid w:val="000C4C2C"/>
    <w:rsid w:val="000D1322"/>
    <w:rsid w:val="000D2925"/>
    <w:rsid w:val="000D552E"/>
    <w:rsid w:val="000D6F30"/>
    <w:rsid w:val="000E1A5E"/>
    <w:rsid w:val="000E1EA6"/>
    <w:rsid w:val="000E287B"/>
    <w:rsid w:val="000E5D38"/>
    <w:rsid w:val="000E6172"/>
    <w:rsid w:val="000E6DCE"/>
    <w:rsid w:val="000E6FBF"/>
    <w:rsid w:val="000E7447"/>
    <w:rsid w:val="000E7B92"/>
    <w:rsid w:val="000F11A2"/>
    <w:rsid w:val="000F2690"/>
    <w:rsid w:val="000F2A2E"/>
    <w:rsid w:val="000F2A9B"/>
    <w:rsid w:val="000F2D67"/>
    <w:rsid w:val="000F4913"/>
    <w:rsid w:val="000F4BE4"/>
    <w:rsid w:val="000F77FC"/>
    <w:rsid w:val="000F7B5E"/>
    <w:rsid w:val="00100A24"/>
    <w:rsid w:val="00101741"/>
    <w:rsid w:val="00102FEE"/>
    <w:rsid w:val="0010349C"/>
    <w:rsid w:val="001035FE"/>
    <w:rsid w:val="0010490B"/>
    <w:rsid w:val="00106D2D"/>
    <w:rsid w:val="001105D1"/>
    <w:rsid w:val="00111657"/>
    <w:rsid w:val="0011199F"/>
    <w:rsid w:val="001120BD"/>
    <w:rsid w:val="00113586"/>
    <w:rsid w:val="001145AF"/>
    <w:rsid w:val="00114B73"/>
    <w:rsid w:val="0011662A"/>
    <w:rsid w:val="00121EED"/>
    <w:rsid w:val="00122662"/>
    <w:rsid w:val="0012288A"/>
    <w:rsid w:val="001230E4"/>
    <w:rsid w:val="00123F34"/>
    <w:rsid w:val="00124B02"/>
    <w:rsid w:val="00126768"/>
    <w:rsid w:val="00126897"/>
    <w:rsid w:val="001277BE"/>
    <w:rsid w:val="00130644"/>
    <w:rsid w:val="001327DE"/>
    <w:rsid w:val="00135144"/>
    <w:rsid w:val="00135DAE"/>
    <w:rsid w:val="00135F88"/>
    <w:rsid w:val="001360D9"/>
    <w:rsid w:val="00136E55"/>
    <w:rsid w:val="00136F58"/>
    <w:rsid w:val="001379A2"/>
    <w:rsid w:val="00143676"/>
    <w:rsid w:val="0014588A"/>
    <w:rsid w:val="00145F0C"/>
    <w:rsid w:val="00146F3F"/>
    <w:rsid w:val="00147000"/>
    <w:rsid w:val="00150DAC"/>
    <w:rsid w:val="001510F1"/>
    <w:rsid w:val="001519B8"/>
    <w:rsid w:val="00153862"/>
    <w:rsid w:val="001564B4"/>
    <w:rsid w:val="001565CE"/>
    <w:rsid w:val="00156B1F"/>
    <w:rsid w:val="001573DA"/>
    <w:rsid w:val="00163452"/>
    <w:rsid w:val="00166135"/>
    <w:rsid w:val="00166441"/>
    <w:rsid w:val="00170336"/>
    <w:rsid w:val="001738DD"/>
    <w:rsid w:val="001802B1"/>
    <w:rsid w:val="0018372B"/>
    <w:rsid w:val="00183C94"/>
    <w:rsid w:val="00185961"/>
    <w:rsid w:val="00185C8D"/>
    <w:rsid w:val="00186FC8"/>
    <w:rsid w:val="001911C6"/>
    <w:rsid w:val="0019392A"/>
    <w:rsid w:val="0019459C"/>
    <w:rsid w:val="00194A14"/>
    <w:rsid w:val="00195A18"/>
    <w:rsid w:val="00195B66"/>
    <w:rsid w:val="001A1AFC"/>
    <w:rsid w:val="001A2C88"/>
    <w:rsid w:val="001A2FB3"/>
    <w:rsid w:val="001A322A"/>
    <w:rsid w:val="001A39FD"/>
    <w:rsid w:val="001A3FCA"/>
    <w:rsid w:val="001B0B96"/>
    <w:rsid w:val="001B4562"/>
    <w:rsid w:val="001B45C7"/>
    <w:rsid w:val="001B4C2D"/>
    <w:rsid w:val="001B5687"/>
    <w:rsid w:val="001B5D1C"/>
    <w:rsid w:val="001B644E"/>
    <w:rsid w:val="001C68B6"/>
    <w:rsid w:val="001C79AC"/>
    <w:rsid w:val="001D17D7"/>
    <w:rsid w:val="001D1B3D"/>
    <w:rsid w:val="001D23DA"/>
    <w:rsid w:val="001D2B73"/>
    <w:rsid w:val="001D5910"/>
    <w:rsid w:val="001D7FB3"/>
    <w:rsid w:val="001E00FD"/>
    <w:rsid w:val="001E3932"/>
    <w:rsid w:val="001E612F"/>
    <w:rsid w:val="001E7363"/>
    <w:rsid w:val="001F09CD"/>
    <w:rsid w:val="001F0A42"/>
    <w:rsid w:val="001F1CF3"/>
    <w:rsid w:val="001F2B88"/>
    <w:rsid w:val="001F32C5"/>
    <w:rsid w:val="001F34CF"/>
    <w:rsid w:val="001F4194"/>
    <w:rsid w:val="001F4C16"/>
    <w:rsid w:val="001F5656"/>
    <w:rsid w:val="001F7D13"/>
    <w:rsid w:val="00202446"/>
    <w:rsid w:val="00204DE0"/>
    <w:rsid w:val="00210991"/>
    <w:rsid w:val="0021518B"/>
    <w:rsid w:val="00221BF6"/>
    <w:rsid w:val="00222C21"/>
    <w:rsid w:val="00223252"/>
    <w:rsid w:val="00224019"/>
    <w:rsid w:val="002240DD"/>
    <w:rsid w:val="00224CFC"/>
    <w:rsid w:val="00226F0F"/>
    <w:rsid w:val="00232FAF"/>
    <w:rsid w:val="00233334"/>
    <w:rsid w:val="0023531E"/>
    <w:rsid w:val="002355A6"/>
    <w:rsid w:val="00235C27"/>
    <w:rsid w:val="002361D0"/>
    <w:rsid w:val="0023676B"/>
    <w:rsid w:val="00236FAA"/>
    <w:rsid w:val="0024106F"/>
    <w:rsid w:val="00241BAE"/>
    <w:rsid w:val="00243746"/>
    <w:rsid w:val="0024453A"/>
    <w:rsid w:val="002449D3"/>
    <w:rsid w:val="0024639C"/>
    <w:rsid w:val="002544D2"/>
    <w:rsid w:val="00254D26"/>
    <w:rsid w:val="00255901"/>
    <w:rsid w:val="00255AFC"/>
    <w:rsid w:val="002566FC"/>
    <w:rsid w:val="002602E6"/>
    <w:rsid w:val="002618FF"/>
    <w:rsid w:val="002661D8"/>
    <w:rsid w:val="00266291"/>
    <w:rsid w:val="00271E55"/>
    <w:rsid w:val="00272931"/>
    <w:rsid w:val="00274064"/>
    <w:rsid w:val="00276017"/>
    <w:rsid w:val="0027682F"/>
    <w:rsid w:val="00283DC3"/>
    <w:rsid w:val="0028647D"/>
    <w:rsid w:val="002874EB"/>
    <w:rsid w:val="0029030C"/>
    <w:rsid w:val="002911A9"/>
    <w:rsid w:val="00291AF5"/>
    <w:rsid w:val="00292EA5"/>
    <w:rsid w:val="00294353"/>
    <w:rsid w:val="00296527"/>
    <w:rsid w:val="00297C54"/>
    <w:rsid w:val="002A006E"/>
    <w:rsid w:val="002A597D"/>
    <w:rsid w:val="002A5AAD"/>
    <w:rsid w:val="002A6386"/>
    <w:rsid w:val="002B07F5"/>
    <w:rsid w:val="002B0DB4"/>
    <w:rsid w:val="002B35B4"/>
    <w:rsid w:val="002B36D2"/>
    <w:rsid w:val="002B38A5"/>
    <w:rsid w:val="002B3F4D"/>
    <w:rsid w:val="002B792E"/>
    <w:rsid w:val="002C2A00"/>
    <w:rsid w:val="002C5D29"/>
    <w:rsid w:val="002C5DD0"/>
    <w:rsid w:val="002C636B"/>
    <w:rsid w:val="002C6E57"/>
    <w:rsid w:val="002C6E6B"/>
    <w:rsid w:val="002C79A0"/>
    <w:rsid w:val="002D1990"/>
    <w:rsid w:val="002D4427"/>
    <w:rsid w:val="002D452E"/>
    <w:rsid w:val="002D4B06"/>
    <w:rsid w:val="002D5C09"/>
    <w:rsid w:val="002D79D0"/>
    <w:rsid w:val="002E12C2"/>
    <w:rsid w:val="002E4F0D"/>
    <w:rsid w:val="002E60E9"/>
    <w:rsid w:val="002E766A"/>
    <w:rsid w:val="002F2113"/>
    <w:rsid w:val="002F2C62"/>
    <w:rsid w:val="002F337E"/>
    <w:rsid w:val="002F36B1"/>
    <w:rsid w:val="002F4140"/>
    <w:rsid w:val="002F4728"/>
    <w:rsid w:val="002F52F2"/>
    <w:rsid w:val="002F5485"/>
    <w:rsid w:val="002F61E3"/>
    <w:rsid w:val="002F6E1F"/>
    <w:rsid w:val="002F707B"/>
    <w:rsid w:val="00302754"/>
    <w:rsid w:val="003034D0"/>
    <w:rsid w:val="00305F9A"/>
    <w:rsid w:val="00306D85"/>
    <w:rsid w:val="0031151C"/>
    <w:rsid w:val="003134A4"/>
    <w:rsid w:val="0031358C"/>
    <w:rsid w:val="00314E6B"/>
    <w:rsid w:val="003151D7"/>
    <w:rsid w:val="00316A75"/>
    <w:rsid w:val="003178DE"/>
    <w:rsid w:val="00320523"/>
    <w:rsid w:val="00320535"/>
    <w:rsid w:val="003214FF"/>
    <w:rsid w:val="00322663"/>
    <w:rsid w:val="00322F20"/>
    <w:rsid w:val="00323CA4"/>
    <w:rsid w:val="00323D89"/>
    <w:rsid w:val="003240C7"/>
    <w:rsid w:val="00325894"/>
    <w:rsid w:val="00325B72"/>
    <w:rsid w:val="00326E9D"/>
    <w:rsid w:val="00327404"/>
    <w:rsid w:val="00335D2D"/>
    <w:rsid w:val="00335DB0"/>
    <w:rsid w:val="00337B0B"/>
    <w:rsid w:val="00340B43"/>
    <w:rsid w:val="00340B6C"/>
    <w:rsid w:val="00341CBA"/>
    <w:rsid w:val="003456F7"/>
    <w:rsid w:val="00345B22"/>
    <w:rsid w:val="00346A93"/>
    <w:rsid w:val="003474D5"/>
    <w:rsid w:val="003502B0"/>
    <w:rsid w:val="003509B6"/>
    <w:rsid w:val="003522DF"/>
    <w:rsid w:val="003527EA"/>
    <w:rsid w:val="00352B63"/>
    <w:rsid w:val="00352E64"/>
    <w:rsid w:val="003539E7"/>
    <w:rsid w:val="003558FC"/>
    <w:rsid w:val="0036123D"/>
    <w:rsid w:val="00362F55"/>
    <w:rsid w:val="003641F3"/>
    <w:rsid w:val="003643EF"/>
    <w:rsid w:val="00364B57"/>
    <w:rsid w:val="003666D9"/>
    <w:rsid w:val="0037385B"/>
    <w:rsid w:val="00374CC2"/>
    <w:rsid w:val="003766D9"/>
    <w:rsid w:val="0038192C"/>
    <w:rsid w:val="00382072"/>
    <w:rsid w:val="0038267F"/>
    <w:rsid w:val="00382E43"/>
    <w:rsid w:val="00385085"/>
    <w:rsid w:val="003864E0"/>
    <w:rsid w:val="00386966"/>
    <w:rsid w:val="00387FBA"/>
    <w:rsid w:val="003905FF"/>
    <w:rsid w:val="0039146B"/>
    <w:rsid w:val="003933D6"/>
    <w:rsid w:val="00395A06"/>
    <w:rsid w:val="00397D51"/>
    <w:rsid w:val="003A0ABB"/>
    <w:rsid w:val="003A24AE"/>
    <w:rsid w:val="003A2C33"/>
    <w:rsid w:val="003A3C49"/>
    <w:rsid w:val="003A58E4"/>
    <w:rsid w:val="003A6610"/>
    <w:rsid w:val="003B061C"/>
    <w:rsid w:val="003B3019"/>
    <w:rsid w:val="003B6429"/>
    <w:rsid w:val="003B6E13"/>
    <w:rsid w:val="003B72D9"/>
    <w:rsid w:val="003C186E"/>
    <w:rsid w:val="003C26E1"/>
    <w:rsid w:val="003C2EBD"/>
    <w:rsid w:val="003C379A"/>
    <w:rsid w:val="003C41C8"/>
    <w:rsid w:val="003C4D7B"/>
    <w:rsid w:val="003C681D"/>
    <w:rsid w:val="003C6F52"/>
    <w:rsid w:val="003D22F3"/>
    <w:rsid w:val="003D44CE"/>
    <w:rsid w:val="003D6061"/>
    <w:rsid w:val="003D64FF"/>
    <w:rsid w:val="003D6D1B"/>
    <w:rsid w:val="003D7E4D"/>
    <w:rsid w:val="003E05A6"/>
    <w:rsid w:val="003E136D"/>
    <w:rsid w:val="003E49AF"/>
    <w:rsid w:val="003E697B"/>
    <w:rsid w:val="003E7F42"/>
    <w:rsid w:val="003F0B51"/>
    <w:rsid w:val="003F1429"/>
    <w:rsid w:val="003F1A1F"/>
    <w:rsid w:val="003F29D7"/>
    <w:rsid w:val="003F2C19"/>
    <w:rsid w:val="003F560C"/>
    <w:rsid w:val="003F64BA"/>
    <w:rsid w:val="003F7021"/>
    <w:rsid w:val="003F7854"/>
    <w:rsid w:val="00400389"/>
    <w:rsid w:val="004108E2"/>
    <w:rsid w:val="00411CAD"/>
    <w:rsid w:val="00412EC9"/>
    <w:rsid w:val="004166F3"/>
    <w:rsid w:val="00416A0A"/>
    <w:rsid w:val="004178CA"/>
    <w:rsid w:val="00420D29"/>
    <w:rsid w:val="004217DB"/>
    <w:rsid w:val="004219F3"/>
    <w:rsid w:val="004248C1"/>
    <w:rsid w:val="0042694F"/>
    <w:rsid w:val="0042705F"/>
    <w:rsid w:val="004274BE"/>
    <w:rsid w:val="00430BC8"/>
    <w:rsid w:val="00431398"/>
    <w:rsid w:val="00431AC2"/>
    <w:rsid w:val="00433559"/>
    <w:rsid w:val="00435423"/>
    <w:rsid w:val="00437726"/>
    <w:rsid w:val="00442AE9"/>
    <w:rsid w:val="00444FCB"/>
    <w:rsid w:val="004450CC"/>
    <w:rsid w:val="00446E90"/>
    <w:rsid w:val="00450D46"/>
    <w:rsid w:val="00452964"/>
    <w:rsid w:val="00452E03"/>
    <w:rsid w:val="00456D63"/>
    <w:rsid w:val="00457513"/>
    <w:rsid w:val="00457ACE"/>
    <w:rsid w:val="00460781"/>
    <w:rsid w:val="0046124A"/>
    <w:rsid w:val="00463392"/>
    <w:rsid w:val="00465B88"/>
    <w:rsid w:val="00467092"/>
    <w:rsid w:val="004739EB"/>
    <w:rsid w:val="004769B4"/>
    <w:rsid w:val="00483FFC"/>
    <w:rsid w:val="0048675D"/>
    <w:rsid w:val="004908EE"/>
    <w:rsid w:val="00490C17"/>
    <w:rsid w:val="004912D5"/>
    <w:rsid w:val="00491489"/>
    <w:rsid w:val="00491AE0"/>
    <w:rsid w:val="00491F38"/>
    <w:rsid w:val="0049265B"/>
    <w:rsid w:val="00493AD1"/>
    <w:rsid w:val="00493E48"/>
    <w:rsid w:val="00494A4E"/>
    <w:rsid w:val="004A0E8B"/>
    <w:rsid w:val="004A31D6"/>
    <w:rsid w:val="004A38EA"/>
    <w:rsid w:val="004A6C46"/>
    <w:rsid w:val="004A6D95"/>
    <w:rsid w:val="004A7915"/>
    <w:rsid w:val="004A798F"/>
    <w:rsid w:val="004A7B38"/>
    <w:rsid w:val="004B2B81"/>
    <w:rsid w:val="004B3C9C"/>
    <w:rsid w:val="004B64DC"/>
    <w:rsid w:val="004B7A9D"/>
    <w:rsid w:val="004C16AE"/>
    <w:rsid w:val="004C3455"/>
    <w:rsid w:val="004C4D78"/>
    <w:rsid w:val="004C4FCB"/>
    <w:rsid w:val="004D0BA6"/>
    <w:rsid w:val="004D165C"/>
    <w:rsid w:val="004D3B4C"/>
    <w:rsid w:val="004D3F0A"/>
    <w:rsid w:val="004D4D21"/>
    <w:rsid w:val="004D5A97"/>
    <w:rsid w:val="004D7777"/>
    <w:rsid w:val="004E1E07"/>
    <w:rsid w:val="004E24BD"/>
    <w:rsid w:val="004E262C"/>
    <w:rsid w:val="004E6010"/>
    <w:rsid w:val="004E643F"/>
    <w:rsid w:val="004E66B3"/>
    <w:rsid w:val="004F28F7"/>
    <w:rsid w:val="004F2E8D"/>
    <w:rsid w:val="004F330D"/>
    <w:rsid w:val="004F3F23"/>
    <w:rsid w:val="004F55B2"/>
    <w:rsid w:val="0050239A"/>
    <w:rsid w:val="00502D98"/>
    <w:rsid w:val="00505084"/>
    <w:rsid w:val="00511FAE"/>
    <w:rsid w:val="00512405"/>
    <w:rsid w:val="005144D5"/>
    <w:rsid w:val="00514E1C"/>
    <w:rsid w:val="0051605E"/>
    <w:rsid w:val="005171D1"/>
    <w:rsid w:val="00521DDD"/>
    <w:rsid w:val="00522FBB"/>
    <w:rsid w:val="005237BB"/>
    <w:rsid w:val="005244A6"/>
    <w:rsid w:val="00525F3C"/>
    <w:rsid w:val="0052629C"/>
    <w:rsid w:val="00526A97"/>
    <w:rsid w:val="00526B4B"/>
    <w:rsid w:val="00526D08"/>
    <w:rsid w:val="005270F1"/>
    <w:rsid w:val="00530F85"/>
    <w:rsid w:val="00531BA0"/>
    <w:rsid w:val="00532E68"/>
    <w:rsid w:val="005337BB"/>
    <w:rsid w:val="0053527A"/>
    <w:rsid w:val="0053617E"/>
    <w:rsid w:val="00536E30"/>
    <w:rsid w:val="00542276"/>
    <w:rsid w:val="005449B3"/>
    <w:rsid w:val="005456AE"/>
    <w:rsid w:val="00545709"/>
    <w:rsid w:val="00545EB9"/>
    <w:rsid w:val="00546E2D"/>
    <w:rsid w:val="005510A9"/>
    <w:rsid w:val="00551A95"/>
    <w:rsid w:val="00551E30"/>
    <w:rsid w:val="0055399D"/>
    <w:rsid w:val="00554141"/>
    <w:rsid w:val="00554B65"/>
    <w:rsid w:val="00555746"/>
    <w:rsid w:val="005564B9"/>
    <w:rsid w:val="00560E87"/>
    <w:rsid w:val="00561632"/>
    <w:rsid w:val="005616D6"/>
    <w:rsid w:val="00564AE4"/>
    <w:rsid w:val="00565A15"/>
    <w:rsid w:val="00565DE8"/>
    <w:rsid w:val="00566DA8"/>
    <w:rsid w:val="00571E32"/>
    <w:rsid w:val="0057237F"/>
    <w:rsid w:val="00573067"/>
    <w:rsid w:val="0057413F"/>
    <w:rsid w:val="0057477D"/>
    <w:rsid w:val="00582331"/>
    <w:rsid w:val="0058709D"/>
    <w:rsid w:val="00587897"/>
    <w:rsid w:val="00587CA4"/>
    <w:rsid w:val="00590EF9"/>
    <w:rsid w:val="00594E84"/>
    <w:rsid w:val="005975E7"/>
    <w:rsid w:val="005A3D45"/>
    <w:rsid w:val="005A4EBE"/>
    <w:rsid w:val="005A51D1"/>
    <w:rsid w:val="005A6433"/>
    <w:rsid w:val="005A6C15"/>
    <w:rsid w:val="005B0797"/>
    <w:rsid w:val="005B3265"/>
    <w:rsid w:val="005B37CC"/>
    <w:rsid w:val="005B4AB6"/>
    <w:rsid w:val="005B54CD"/>
    <w:rsid w:val="005B7979"/>
    <w:rsid w:val="005C0959"/>
    <w:rsid w:val="005C2F7A"/>
    <w:rsid w:val="005C3024"/>
    <w:rsid w:val="005C3C64"/>
    <w:rsid w:val="005C59A2"/>
    <w:rsid w:val="005C66A2"/>
    <w:rsid w:val="005D0DEA"/>
    <w:rsid w:val="005D1578"/>
    <w:rsid w:val="005D21D7"/>
    <w:rsid w:val="005D25D6"/>
    <w:rsid w:val="005D2B6C"/>
    <w:rsid w:val="005D3740"/>
    <w:rsid w:val="005D6084"/>
    <w:rsid w:val="005D7A70"/>
    <w:rsid w:val="005E1640"/>
    <w:rsid w:val="005E40FC"/>
    <w:rsid w:val="005E429D"/>
    <w:rsid w:val="005E6A64"/>
    <w:rsid w:val="005E79AE"/>
    <w:rsid w:val="005F0BEB"/>
    <w:rsid w:val="005F2AF8"/>
    <w:rsid w:val="0060042B"/>
    <w:rsid w:val="0060254F"/>
    <w:rsid w:val="006051B7"/>
    <w:rsid w:val="006067DD"/>
    <w:rsid w:val="00607B1E"/>
    <w:rsid w:val="00610789"/>
    <w:rsid w:val="00615F46"/>
    <w:rsid w:val="00615FC4"/>
    <w:rsid w:val="006160F9"/>
    <w:rsid w:val="006162A6"/>
    <w:rsid w:val="00617C27"/>
    <w:rsid w:val="0062038D"/>
    <w:rsid w:val="0062221B"/>
    <w:rsid w:val="00625C96"/>
    <w:rsid w:val="0062670C"/>
    <w:rsid w:val="006270C8"/>
    <w:rsid w:val="00630D2E"/>
    <w:rsid w:val="006315D1"/>
    <w:rsid w:val="00632541"/>
    <w:rsid w:val="00632954"/>
    <w:rsid w:val="00636A86"/>
    <w:rsid w:val="00636C59"/>
    <w:rsid w:val="00636FEA"/>
    <w:rsid w:val="00641612"/>
    <w:rsid w:val="0064199A"/>
    <w:rsid w:val="00642490"/>
    <w:rsid w:val="00642976"/>
    <w:rsid w:val="006430A6"/>
    <w:rsid w:val="0064495D"/>
    <w:rsid w:val="00644F48"/>
    <w:rsid w:val="006457BD"/>
    <w:rsid w:val="00646729"/>
    <w:rsid w:val="00647AF5"/>
    <w:rsid w:val="0065081C"/>
    <w:rsid w:val="006522D2"/>
    <w:rsid w:val="0065243B"/>
    <w:rsid w:val="00653716"/>
    <w:rsid w:val="00653A18"/>
    <w:rsid w:val="006553EA"/>
    <w:rsid w:val="006557A5"/>
    <w:rsid w:val="006561F0"/>
    <w:rsid w:val="006577CB"/>
    <w:rsid w:val="0066149C"/>
    <w:rsid w:val="00664CCD"/>
    <w:rsid w:val="00665214"/>
    <w:rsid w:val="006741AB"/>
    <w:rsid w:val="006745EE"/>
    <w:rsid w:val="00674C30"/>
    <w:rsid w:val="00676257"/>
    <w:rsid w:val="00680522"/>
    <w:rsid w:val="00681CDE"/>
    <w:rsid w:val="00683BF5"/>
    <w:rsid w:val="0068486E"/>
    <w:rsid w:val="00684955"/>
    <w:rsid w:val="006850B7"/>
    <w:rsid w:val="00685751"/>
    <w:rsid w:val="00685989"/>
    <w:rsid w:val="00685AC0"/>
    <w:rsid w:val="00686A28"/>
    <w:rsid w:val="006877D3"/>
    <w:rsid w:val="00687CB1"/>
    <w:rsid w:val="006906F9"/>
    <w:rsid w:val="0069086B"/>
    <w:rsid w:val="00691E90"/>
    <w:rsid w:val="00692D81"/>
    <w:rsid w:val="0069496C"/>
    <w:rsid w:val="00695633"/>
    <w:rsid w:val="006956ED"/>
    <w:rsid w:val="0069619F"/>
    <w:rsid w:val="00696BAF"/>
    <w:rsid w:val="00697E0F"/>
    <w:rsid w:val="006A00B0"/>
    <w:rsid w:val="006A059A"/>
    <w:rsid w:val="006A2646"/>
    <w:rsid w:val="006A3D7C"/>
    <w:rsid w:val="006A50A9"/>
    <w:rsid w:val="006B141F"/>
    <w:rsid w:val="006B3EF2"/>
    <w:rsid w:val="006B6774"/>
    <w:rsid w:val="006B7DD8"/>
    <w:rsid w:val="006C1162"/>
    <w:rsid w:val="006C4F96"/>
    <w:rsid w:val="006C56FA"/>
    <w:rsid w:val="006C62A1"/>
    <w:rsid w:val="006C6B9E"/>
    <w:rsid w:val="006D0256"/>
    <w:rsid w:val="006D177B"/>
    <w:rsid w:val="006D3038"/>
    <w:rsid w:val="006D386C"/>
    <w:rsid w:val="006D78AB"/>
    <w:rsid w:val="006E1E8A"/>
    <w:rsid w:val="006E3056"/>
    <w:rsid w:val="006E310F"/>
    <w:rsid w:val="006E3B08"/>
    <w:rsid w:val="006E436C"/>
    <w:rsid w:val="006E502A"/>
    <w:rsid w:val="006E6031"/>
    <w:rsid w:val="006E63D9"/>
    <w:rsid w:val="006F3D15"/>
    <w:rsid w:val="006F6509"/>
    <w:rsid w:val="006F6E12"/>
    <w:rsid w:val="006F7A49"/>
    <w:rsid w:val="006F7F1E"/>
    <w:rsid w:val="0070070C"/>
    <w:rsid w:val="0070112D"/>
    <w:rsid w:val="007013DB"/>
    <w:rsid w:val="00701523"/>
    <w:rsid w:val="00701F9D"/>
    <w:rsid w:val="00703F65"/>
    <w:rsid w:val="00704F93"/>
    <w:rsid w:val="00707358"/>
    <w:rsid w:val="00707376"/>
    <w:rsid w:val="00707857"/>
    <w:rsid w:val="007103F4"/>
    <w:rsid w:val="00714E55"/>
    <w:rsid w:val="007175C0"/>
    <w:rsid w:val="007202FF"/>
    <w:rsid w:val="0072083F"/>
    <w:rsid w:val="007208DA"/>
    <w:rsid w:val="00720B85"/>
    <w:rsid w:val="00722D45"/>
    <w:rsid w:val="00723EB0"/>
    <w:rsid w:val="00725FD8"/>
    <w:rsid w:val="0073071D"/>
    <w:rsid w:val="00730B20"/>
    <w:rsid w:val="00731651"/>
    <w:rsid w:val="00731F29"/>
    <w:rsid w:val="0073374A"/>
    <w:rsid w:val="0073447E"/>
    <w:rsid w:val="007368B8"/>
    <w:rsid w:val="00736A2A"/>
    <w:rsid w:val="00736A2E"/>
    <w:rsid w:val="00737913"/>
    <w:rsid w:val="0074109F"/>
    <w:rsid w:val="00742FDC"/>
    <w:rsid w:val="007431F7"/>
    <w:rsid w:val="00743934"/>
    <w:rsid w:val="00743E28"/>
    <w:rsid w:val="00745A0B"/>
    <w:rsid w:val="00745D36"/>
    <w:rsid w:val="007473F9"/>
    <w:rsid w:val="00751F19"/>
    <w:rsid w:val="007535FD"/>
    <w:rsid w:val="00754A04"/>
    <w:rsid w:val="00754CBF"/>
    <w:rsid w:val="00756325"/>
    <w:rsid w:val="00756CF7"/>
    <w:rsid w:val="00762A95"/>
    <w:rsid w:val="0076506D"/>
    <w:rsid w:val="007655D9"/>
    <w:rsid w:val="007655ED"/>
    <w:rsid w:val="00766F30"/>
    <w:rsid w:val="007703D7"/>
    <w:rsid w:val="007709BF"/>
    <w:rsid w:val="00771795"/>
    <w:rsid w:val="00771EA0"/>
    <w:rsid w:val="00776F16"/>
    <w:rsid w:val="00776F98"/>
    <w:rsid w:val="00777DF4"/>
    <w:rsid w:val="00780339"/>
    <w:rsid w:val="00783126"/>
    <w:rsid w:val="00783C7B"/>
    <w:rsid w:val="00784738"/>
    <w:rsid w:val="0078490F"/>
    <w:rsid w:val="007850B5"/>
    <w:rsid w:val="00785564"/>
    <w:rsid w:val="00785D24"/>
    <w:rsid w:val="00785F35"/>
    <w:rsid w:val="00786CF6"/>
    <w:rsid w:val="00786F1E"/>
    <w:rsid w:val="007875EF"/>
    <w:rsid w:val="0078797A"/>
    <w:rsid w:val="00790888"/>
    <w:rsid w:val="00790DDA"/>
    <w:rsid w:val="00791410"/>
    <w:rsid w:val="00791560"/>
    <w:rsid w:val="00791B81"/>
    <w:rsid w:val="00792326"/>
    <w:rsid w:val="007926CF"/>
    <w:rsid w:val="00792F73"/>
    <w:rsid w:val="007940AA"/>
    <w:rsid w:val="007968E7"/>
    <w:rsid w:val="00797463"/>
    <w:rsid w:val="007A0710"/>
    <w:rsid w:val="007A1411"/>
    <w:rsid w:val="007A1975"/>
    <w:rsid w:val="007A35F8"/>
    <w:rsid w:val="007A4164"/>
    <w:rsid w:val="007A4734"/>
    <w:rsid w:val="007A49CF"/>
    <w:rsid w:val="007A630B"/>
    <w:rsid w:val="007A7079"/>
    <w:rsid w:val="007B00C1"/>
    <w:rsid w:val="007B0114"/>
    <w:rsid w:val="007B1C1C"/>
    <w:rsid w:val="007B321E"/>
    <w:rsid w:val="007B582D"/>
    <w:rsid w:val="007B6113"/>
    <w:rsid w:val="007C1C1B"/>
    <w:rsid w:val="007C258A"/>
    <w:rsid w:val="007C25DD"/>
    <w:rsid w:val="007C28C6"/>
    <w:rsid w:val="007C49B7"/>
    <w:rsid w:val="007C5336"/>
    <w:rsid w:val="007C5F01"/>
    <w:rsid w:val="007C758C"/>
    <w:rsid w:val="007C7BE4"/>
    <w:rsid w:val="007C7F68"/>
    <w:rsid w:val="007D18D0"/>
    <w:rsid w:val="007D2C1A"/>
    <w:rsid w:val="007D30EB"/>
    <w:rsid w:val="007D4079"/>
    <w:rsid w:val="007D561A"/>
    <w:rsid w:val="007D672F"/>
    <w:rsid w:val="007D6CD2"/>
    <w:rsid w:val="007E3C15"/>
    <w:rsid w:val="007E51E3"/>
    <w:rsid w:val="007F0BC3"/>
    <w:rsid w:val="007F3E58"/>
    <w:rsid w:val="007F435A"/>
    <w:rsid w:val="007F5F26"/>
    <w:rsid w:val="007F62A6"/>
    <w:rsid w:val="00801816"/>
    <w:rsid w:val="00802DFB"/>
    <w:rsid w:val="0080373F"/>
    <w:rsid w:val="0081042E"/>
    <w:rsid w:val="00812489"/>
    <w:rsid w:val="00813569"/>
    <w:rsid w:val="0081393E"/>
    <w:rsid w:val="00813D3C"/>
    <w:rsid w:val="00814396"/>
    <w:rsid w:val="00816684"/>
    <w:rsid w:val="00820098"/>
    <w:rsid w:val="0082119A"/>
    <w:rsid w:val="00821428"/>
    <w:rsid w:val="00822209"/>
    <w:rsid w:val="00822F86"/>
    <w:rsid w:val="00824806"/>
    <w:rsid w:val="008300A5"/>
    <w:rsid w:val="00830F68"/>
    <w:rsid w:val="00831698"/>
    <w:rsid w:val="0083261B"/>
    <w:rsid w:val="00834B59"/>
    <w:rsid w:val="00834F01"/>
    <w:rsid w:val="00840E83"/>
    <w:rsid w:val="00842D12"/>
    <w:rsid w:val="00842DF8"/>
    <w:rsid w:val="00842E6D"/>
    <w:rsid w:val="00843395"/>
    <w:rsid w:val="0084662E"/>
    <w:rsid w:val="008470EB"/>
    <w:rsid w:val="00847C43"/>
    <w:rsid w:val="008523AE"/>
    <w:rsid w:val="00852AC5"/>
    <w:rsid w:val="00853230"/>
    <w:rsid w:val="008541AA"/>
    <w:rsid w:val="00855D65"/>
    <w:rsid w:val="00860903"/>
    <w:rsid w:val="008615E8"/>
    <w:rsid w:val="0086390F"/>
    <w:rsid w:val="008644EC"/>
    <w:rsid w:val="008645AC"/>
    <w:rsid w:val="00864E50"/>
    <w:rsid w:val="00865E7E"/>
    <w:rsid w:val="008666AA"/>
    <w:rsid w:val="00866EA2"/>
    <w:rsid w:val="00867023"/>
    <w:rsid w:val="008705DC"/>
    <w:rsid w:val="00872E7C"/>
    <w:rsid w:val="00874A76"/>
    <w:rsid w:val="0087643B"/>
    <w:rsid w:val="00882252"/>
    <w:rsid w:val="00882816"/>
    <w:rsid w:val="00885653"/>
    <w:rsid w:val="00886116"/>
    <w:rsid w:val="00886DDF"/>
    <w:rsid w:val="00887355"/>
    <w:rsid w:val="00887A08"/>
    <w:rsid w:val="00887EE8"/>
    <w:rsid w:val="00890263"/>
    <w:rsid w:val="00890DB1"/>
    <w:rsid w:val="00891416"/>
    <w:rsid w:val="00892CE1"/>
    <w:rsid w:val="0089372D"/>
    <w:rsid w:val="0089475E"/>
    <w:rsid w:val="008978DB"/>
    <w:rsid w:val="008A3835"/>
    <w:rsid w:val="008A64B6"/>
    <w:rsid w:val="008A6767"/>
    <w:rsid w:val="008A702F"/>
    <w:rsid w:val="008A7806"/>
    <w:rsid w:val="008A7F00"/>
    <w:rsid w:val="008B1656"/>
    <w:rsid w:val="008B1ACF"/>
    <w:rsid w:val="008B1B04"/>
    <w:rsid w:val="008B1CEF"/>
    <w:rsid w:val="008B2F03"/>
    <w:rsid w:val="008B2FD5"/>
    <w:rsid w:val="008B4966"/>
    <w:rsid w:val="008B5135"/>
    <w:rsid w:val="008B5D02"/>
    <w:rsid w:val="008B7CCB"/>
    <w:rsid w:val="008C0A08"/>
    <w:rsid w:val="008C0D39"/>
    <w:rsid w:val="008C364B"/>
    <w:rsid w:val="008C3B37"/>
    <w:rsid w:val="008C4122"/>
    <w:rsid w:val="008C54AA"/>
    <w:rsid w:val="008C69D2"/>
    <w:rsid w:val="008D0657"/>
    <w:rsid w:val="008D0C01"/>
    <w:rsid w:val="008D38A9"/>
    <w:rsid w:val="008D4239"/>
    <w:rsid w:val="008D572E"/>
    <w:rsid w:val="008D5D9C"/>
    <w:rsid w:val="008E2B50"/>
    <w:rsid w:val="008E3347"/>
    <w:rsid w:val="008E3B9A"/>
    <w:rsid w:val="008E57A0"/>
    <w:rsid w:val="008E7E68"/>
    <w:rsid w:val="008F002C"/>
    <w:rsid w:val="008F1288"/>
    <w:rsid w:val="008F1963"/>
    <w:rsid w:val="008F1C89"/>
    <w:rsid w:val="008F385F"/>
    <w:rsid w:val="008F4397"/>
    <w:rsid w:val="008F4EE4"/>
    <w:rsid w:val="008F5FA6"/>
    <w:rsid w:val="008F6500"/>
    <w:rsid w:val="008F6F5F"/>
    <w:rsid w:val="008F7747"/>
    <w:rsid w:val="0090164F"/>
    <w:rsid w:val="00901B0D"/>
    <w:rsid w:val="009023A5"/>
    <w:rsid w:val="0090306D"/>
    <w:rsid w:val="00905B99"/>
    <w:rsid w:val="00910E02"/>
    <w:rsid w:val="00911ED4"/>
    <w:rsid w:val="00911FB8"/>
    <w:rsid w:val="00912D04"/>
    <w:rsid w:val="00914034"/>
    <w:rsid w:val="0091412C"/>
    <w:rsid w:val="0091773C"/>
    <w:rsid w:val="0091780C"/>
    <w:rsid w:val="00924137"/>
    <w:rsid w:val="00925307"/>
    <w:rsid w:val="00926655"/>
    <w:rsid w:val="0092705C"/>
    <w:rsid w:val="0093111B"/>
    <w:rsid w:val="009316B4"/>
    <w:rsid w:val="009324C4"/>
    <w:rsid w:val="00932F16"/>
    <w:rsid w:val="00933072"/>
    <w:rsid w:val="00933741"/>
    <w:rsid w:val="009347A0"/>
    <w:rsid w:val="00943207"/>
    <w:rsid w:val="0095219E"/>
    <w:rsid w:val="0095390D"/>
    <w:rsid w:val="009577A9"/>
    <w:rsid w:val="0096143D"/>
    <w:rsid w:val="009614D3"/>
    <w:rsid w:val="00962F9F"/>
    <w:rsid w:val="0096406F"/>
    <w:rsid w:val="00964118"/>
    <w:rsid w:val="00964E82"/>
    <w:rsid w:val="00974A9A"/>
    <w:rsid w:val="00975964"/>
    <w:rsid w:val="00976666"/>
    <w:rsid w:val="009842B8"/>
    <w:rsid w:val="00984B88"/>
    <w:rsid w:val="009856B3"/>
    <w:rsid w:val="00986C9D"/>
    <w:rsid w:val="00987231"/>
    <w:rsid w:val="0099118A"/>
    <w:rsid w:val="00991DBF"/>
    <w:rsid w:val="00991F6C"/>
    <w:rsid w:val="00992FA8"/>
    <w:rsid w:val="00992FE9"/>
    <w:rsid w:val="009954D3"/>
    <w:rsid w:val="009A0E7F"/>
    <w:rsid w:val="009A16BA"/>
    <w:rsid w:val="009A255B"/>
    <w:rsid w:val="009A3255"/>
    <w:rsid w:val="009A6CF3"/>
    <w:rsid w:val="009A7F13"/>
    <w:rsid w:val="009B1B8D"/>
    <w:rsid w:val="009B2D93"/>
    <w:rsid w:val="009B566B"/>
    <w:rsid w:val="009B574D"/>
    <w:rsid w:val="009B6211"/>
    <w:rsid w:val="009C1260"/>
    <w:rsid w:val="009C413E"/>
    <w:rsid w:val="009D0374"/>
    <w:rsid w:val="009D15EF"/>
    <w:rsid w:val="009D1C1A"/>
    <w:rsid w:val="009D1D27"/>
    <w:rsid w:val="009D4A65"/>
    <w:rsid w:val="009D702A"/>
    <w:rsid w:val="009D7172"/>
    <w:rsid w:val="009D76D5"/>
    <w:rsid w:val="009D7FCF"/>
    <w:rsid w:val="009E130F"/>
    <w:rsid w:val="009E1476"/>
    <w:rsid w:val="009E19D5"/>
    <w:rsid w:val="009E2486"/>
    <w:rsid w:val="009E2FD6"/>
    <w:rsid w:val="009E389C"/>
    <w:rsid w:val="009E3A1A"/>
    <w:rsid w:val="009E5434"/>
    <w:rsid w:val="009E5671"/>
    <w:rsid w:val="009E6222"/>
    <w:rsid w:val="009F0A66"/>
    <w:rsid w:val="009F14EB"/>
    <w:rsid w:val="009F190D"/>
    <w:rsid w:val="009F3A33"/>
    <w:rsid w:val="009F747B"/>
    <w:rsid w:val="00A00812"/>
    <w:rsid w:val="00A00C4D"/>
    <w:rsid w:val="00A016DD"/>
    <w:rsid w:val="00A01D1D"/>
    <w:rsid w:val="00A044F7"/>
    <w:rsid w:val="00A05990"/>
    <w:rsid w:val="00A070D6"/>
    <w:rsid w:val="00A11F1D"/>
    <w:rsid w:val="00A13A89"/>
    <w:rsid w:val="00A15192"/>
    <w:rsid w:val="00A172CB"/>
    <w:rsid w:val="00A20FFA"/>
    <w:rsid w:val="00A22EC0"/>
    <w:rsid w:val="00A24A4F"/>
    <w:rsid w:val="00A24B13"/>
    <w:rsid w:val="00A3142B"/>
    <w:rsid w:val="00A3219C"/>
    <w:rsid w:val="00A32593"/>
    <w:rsid w:val="00A3260A"/>
    <w:rsid w:val="00A32B62"/>
    <w:rsid w:val="00A347D1"/>
    <w:rsid w:val="00A4042E"/>
    <w:rsid w:val="00A40558"/>
    <w:rsid w:val="00A41D19"/>
    <w:rsid w:val="00A44AFB"/>
    <w:rsid w:val="00A470F2"/>
    <w:rsid w:val="00A50153"/>
    <w:rsid w:val="00A503FD"/>
    <w:rsid w:val="00A50676"/>
    <w:rsid w:val="00A51BC2"/>
    <w:rsid w:val="00A51E03"/>
    <w:rsid w:val="00A54579"/>
    <w:rsid w:val="00A55123"/>
    <w:rsid w:val="00A55830"/>
    <w:rsid w:val="00A55E01"/>
    <w:rsid w:val="00A626A7"/>
    <w:rsid w:val="00A644FE"/>
    <w:rsid w:val="00A657D6"/>
    <w:rsid w:val="00A65870"/>
    <w:rsid w:val="00A70238"/>
    <w:rsid w:val="00A719C8"/>
    <w:rsid w:val="00A71A81"/>
    <w:rsid w:val="00A7506E"/>
    <w:rsid w:val="00A77E25"/>
    <w:rsid w:val="00A8065B"/>
    <w:rsid w:val="00A83AE0"/>
    <w:rsid w:val="00A86693"/>
    <w:rsid w:val="00A866C9"/>
    <w:rsid w:val="00A87FA2"/>
    <w:rsid w:val="00A90F8D"/>
    <w:rsid w:val="00A92F00"/>
    <w:rsid w:val="00A95040"/>
    <w:rsid w:val="00A9507C"/>
    <w:rsid w:val="00A96239"/>
    <w:rsid w:val="00AA1717"/>
    <w:rsid w:val="00AA30D5"/>
    <w:rsid w:val="00AA3BDE"/>
    <w:rsid w:val="00AA6554"/>
    <w:rsid w:val="00AA67C3"/>
    <w:rsid w:val="00AA69F2"/>
    <w:rsid w:val="00AA7257"/>
    <w:rsid w:val="00AA759D"/>
    <w:rsid w:val="00AB20B5"/>
    <w:rsid w:val="00AB3B75"/>
    <w:rsid w:val="00AB50C2"/>
    <w:rsid w:val="00AB5F19"/>
    <w:rsid w:val="00AB7C6A"/>
    <w:rsid w:val="00AB7D0F"/>
    <w:rsid w:val="00AC0146"/>
    <w:rsid w:val="00AC2321"/>
    <w:rsid w:val="00AC263C"/>
    <w:rsid w:val="00AC2978"/>
    <w:rsid w:val="00AC4B3D"/>
    <w:rsid w:val="00AC4C3D"/>
    <w:rsid w:val="00AC5B02"/>
    <w:rsid w:val="00AC687C"/>
    <w:rsid w:val="00AC6C20"/>
    <w:rsid w:val="00AC6DD2"/>
    <w:rsid w:val="00AC75F3"/>
    <w:rsid w:val="00AD16C7"/>
    <w:rsid w:val="00AD1988"/>
    <w:rsid w:val="00AD236E"/>
    <w:rsid w:val="00AD36F2"/>
    <w:rsid w:val="00AD4E44"/>
    <w:rsid w:val="00AD78D4"/>
    <w:rsid w:val="00AE7100"/>
    <w:rsid w:val="00AF0557"/>
    <w:rsid w:val="00AF5810"/>
    <w:rsid w:val="00AF5F99"/>
    <w:rsid w:val="00B00924"/>
    <w:rsid w:val="00B02A82"/>
    <w:rsid w:val="00B035CA"/>
    <w:rsid w:val="00B0451F"/>
    <w:rsid w:val="00B06488"/>
    <w:rsid w:val="00B0661C"/>
    <w:rsid w:val="00B101F6"/>
    <w:rsid w:val="00B10AF8"/>
    <w:rsid w:val="00B16F39"/>
    <w:rsid w:val="00B200C4"/>
    <w:rsid w:val="00B20FC1"/>
    <w:rsid w:val="00B21728"/>
    <w:rsid w:val="00B21B26"/>
    <w:rsid w:val="00B25013"/>
    <w:rsid w:val="00B25375"/>
    <w:rsid w:val="00B2588F"/>
    <w:rsid w:val="00B25B78"/>
    <w:rsid w:val="00B25FE8"/>
    <w:rsid w:val="00B3119A"/>
    <w:rsid w:val="00B31BDF"/>
    <w:rsid w:val="00B31EBB"/>
    <w:rsid w:val="00B32143"/>
    <w:rsid w:val="00B32CCB"/>
    <w:rsid w:val="00B32E3A"/>
    <w:rsid w:val="00B430A7"/>
    <w:rsid w:val="00B434C5"/>
    <w:rsid w:val="00B45627"/>
    <w:rsid w:val="00B45A9B"/>
    <w:rsid w:val="00B46AC1"/>
    <w:rsid w:val="00B519EA"/>
    <w:rsid w:val="00B51D2E"/>
    <w:rsid w:val="00B51E4F"/>
    <w:rsid w:val="00B533D3"/>
    <w:rsid w:val="00B54014"/>
    <w:rsid w:val="00B54172"/>
    <w:rsid w:val="00B550D9"/>
    <w:rsid w:val="00B553CD"/>
    <w:rsid w:val="00B57B8B"/>
    <w:rsid w:val="00B60CE7"/>
    <w:rsid w:val="00B619C6"/>
    <w:rsid w:val="00B62236"/>
    <w:rsid w:val="00B62719"/>
    <w:rsid w:val="00B62AAC"/>
    <w:rsid w:val="00B63BFD"/>
    <w:rsid w:val="00B70486"/>
    <w:rsid w:val="00B706D0"/>
    <w:rsid w:val="00B71CC1"/>
    <w:rsid w:val="00B7219E"/>
    <w:rsid w:val="00B729AC"/>
    <w:rsid w:val="00B76745"/>
    <w:rsid w:val="00B76F0E"/>
    <w:rsid w:val="00B85053"/>
    <w:rsid w:val="00B856B9"/>
    <w:rsid w:val="00B87618"/>
    <w:rsid w:val="00B9003C"/>
    <w:rsid w:val="00B9040C"/>
    <w:rsid w:val="00B91F6D"/>
    <w:rsid w:val="00B921D4"/>
    <w:rsid w:val="00B92C6C"/>
    <w:rsid w:val="00B93818"/>
    <w:rsid w:val="00B940E3"/>
    <w:rsid w:val="00B94F9D"/>
    <w:rsid w:val="00B950EE"/>
    <w:rsid w:val="00B95672"/>
    <w:rsid w:val="00B95E2E"/>
    <w:rsid w:val="00B95F1B"/>
    <w:rsid w:val="00B9741D"/>
    <w:rsid w:val="00B97A47"/>
    <w:rsid w:val="00BA2AFF"/>
    <w:rsid w:val="00BA2D5D"/>
    <w:rsid w:val="00BA2F6D"/>
    <w:rsid w:val="00BA40D5"/>
    <w:rsid w:val="00BA59A9"/>
    <w:rsid w:val="00BA6264"/>
    <w:rsid w:val="00BA6AF9"/>
    <w:rsid w:val="00BB1092"/>
    <w:rsid w:val="00BB2170"/>
    <w:rsid w:val="00BC1798"/>
    <w:rsid w:val="00BC1DA5"/>
    <w:rsid w:val="00BC2C97"/>
    <w:rsid w:val="00BC3F4C"/>
    <w:rsid w:val="00BC436B"/>
    <w:rsid w:val="00BC4878"/>
    <w:rsid w:val="00BC4EBD"/>
    <w:rsid w:val="00BC5877"/>
    <w:rsid w:val="00BD06A8"/>
    <w:rsid w:val="00BD34FA"/>
    <w:rsid w:val="00BD4604"/>
    <w:rsid w:val="00BD5086"/>
    <w:rsid w:val="00BD5EA5"/>
    <w:rsid w:val="00BD5F67"/>
    <w:rsid w:val="00BD6CC1"/>
    <w:rsid w:val="00BD7305"/>
    <w:rsid w:val="00BE1816"/>
    <w:rsid w:val="00BE7534"/>
    <w:rsid w:val="00BF0BE1"/>
    <w:rsid w:val="00BF146B"/>
    <w:rsid w:val="00BF499C"/>
    <w:rsid w:val="00BF50F6"/>
    <w:rsid w:val="00BF5B10"/>
    <w:rsid w:val="00C014F2"/>
    <w:rsid w:val="00C03A73"/>
    <w:rsid w:val="00C04E4C"/>
    <w:rsid w:val="00C06534"/>
    <w:rsid w:val="00C065A1"/>
    <w:rsid w:val="00C0702E"/>
    <w:rsid w:val="00C078A7"/>
    <w:rsid w:val="00C10D87"/>
    <w:rsid w:val="00C10DB4"/>
    <w:rsid w:val="00C11C66"/>
    <w:rsid w:val="00C1263F"/>
    <w:rsid w:val="00C14AE2"/>
    <w:rsid w:val="00C15297"/>
    <w:rsid w:val="00C16675"/>
    <w:rsid w:val="00C235C8"/>
    <w:rsid w:val="00C25AF5"/>
    <w:rsid w:val="00C26406"/>
    <w:rsid w:val="00C274B2"/>
    <w:rsid w:val="00C30DB2"/>
    <w:rsid w:val="00C30EC9"/>
    <w:rsid w:val="00C32D3F"/>
    <w:rsid w:val="00C33858"/>
    <w:rsid w:val="00C400DF"/>
    <w:rsid w:val="00C41307"/>
    <w:rsid w:val="00C434F5"/>
    <w:rsid w:val="00C44627"/>
    <w:rsid w:val="00C4532C"/>
    <w:rsid w:val="00C47BB5"/>
    <w:rsid w:val="00C50B09"/>
    <w:rsid w:val="00C52BDD"/>
    <w:rsid w:val="00C5386E"/>
    <w:rsid w:val="00C53E17"/>
    <w:rsid w:val="00C5777B"/>
    <w:rsid w:val="00C63A18"/>
    <w:rsid w:val="00C6537A"/>
    <w:rsid w:val="00C67E92"/>
    <w:rsid w:val="00C704E1"/>
    <w:rsid w:val="00C71AF2"/>
    <w:rsid w:val="00C77BA5"/>
    <w:rsid w:val="00C77BB0"/>
    <w:rsid w:val="00C84ACF"/>
    <w:rsid w:val="00C85054"/>
    <w:rsid w:val="00C8539E"/>
    <w:rsid w:val="00C975A3"/>
    <w:rsid w:val="00C97663"/>
    <w:rsid w:val="00C979EE"/>
    <w:rsid w:val="00CA13F0"/>
    <w:rsid w:val="00CA1704"/>
    <w:rsid w:val="00CA2FD7"/>
    <w:rsid w:val="00CA3B5D"/>
    <w:rsid w:val="00CA3FB5"/>
    <w:rsid w:val="00CA43BD"/>
    <w:rsid w:val="00CA5A4E"/>
    <w:rsid w:val="00CA68EC"/>
    <w:rsid w:val="00CB0695"/>
    <w:rsid w:val="00CB1777"/>
    <w:rsid w:val="00CB21DE"/>
    <w:rsid w:val="00CB3FBB"/>
    <w:rsid w:val="00CB496D"/>
    <w:rsid w:val="00CB5645"/>
    <w:rsid w:val="00CB5B54"/>
    <w:rsid w:val="00CB6D22"/>
    <w:rsid w:val="00CB7592"/>
    <w:rsid w:val="00CC3308"/>
    <w:rsid w:val="00CC371E"/>
    <w:rsid w:val="00CD06BC"/>
    <w:rsid w:val="00CD0F10"/>
    <w:rsid w:val="00CD11D6"/>
    <w:rsid w:val="00CD2122"/>
    <w:rsid w:val="00CD2B62"/>
    <w:rsid w:val="00CD3557"/>
    <w:rsid w:val="00CD373A"/>
    <w:rsid w:val="00CD38B3"/>
    <w:rsid w:val="00CD4109"/>
    <w:rsid w:val="00CD4ABC"/>
    <w:rsid w:val="00CD63A0"/>
    <w:rsid w:val="00CD6C71"/>
    <w:rsid w:val="00CE099E"/>
    <w:rsid w:val="00CE33A9"/>
    <w:rsid w:val="00CE4B22"/>
    <w:rsid w:val="00CE5AD6"/>
    <w:rsid w:val="00CE6EDA"/>
    <w:rsid w:val="00CF1214"/>
    <w:rsid w:val="00CF1FB1"/>
    <w:rsid w:val="00CF2C3D"/>
    <w:rsid w:val="00CF48DE"/>
    <w:rsid w:val="00CF5173"/>
    <w:rsid w:val="00CF6E0C"/>
    <w:rsid w:val="00CF7D16"/>
    <w:rsid w:val="00D02AB8"/>
    <w:rsid w:val="00D030A3"/>
    <w:rsid w:val="00D03D6A"/>
    <w:rsid w:val="00D04C8B"/>
    <w:rsid w:val="00D04F90"/>
    <w:rsid w:val="00D057AC"/>
    <w:rsid w:val="00D07B85"/>
    <w:rsid w:val="00D1059A"/>
    <w:rsid w:val="00D11A34"/>
    <w:rsid w:val="00D12525"/>
    <w:rsid w:val="00D126DB"/>
    <w:rsid w:val="00D1344B"/>
    <w:rsid w:val="00D136AA"/>
    <w:rsid w:val="00D1490E"/>
    <w:rsid w:val="00D16123"/>
    <w:rsid w:val="00D16905"/>
    <w:rsid w:val="00D20153"/>
    <w:rsid w:val="00D217D2"/>
    <w:rsid w:val="00D22090"/>
    <w:rsid w:val="00D2568F"/>
    <w:rsid w:val="00D313F7"/>
    <w:rsid w:val="00D31FCD"/>
    <w:rsid w:val="00D32899"/>
    <w:rsid w:val="00D33369"/>
    <w:rsid w:val="00D35373"/>
    <w:rsid w:val="00D353E0"/>
    <w:rsid w:val="00D36F72"/>
    <w:rsid w:val="00D40041"/>
    <w:rsid w:val="00D409D5"/>
    <w:rsid w:val="00D41B4B"/>
    <w:rsid w:val="00D41C06"/>
    <w:rsid w:val="00D43127"/>
    <w:rsid w:val="00D438DF"/>
    <w:rsid w:val="00D4638E"/>
    <w:rsid w:val="00D46ED6"/>
    <w:rsid w:val="00D53BB9"/>
    <w:rsid w:val="00D57A2D"/>
    <w:rsid w:val="00D6032C"/>
    <w:rsid w:val="00D61441"/>
    <w:rsid w:val="00D62871"/>
    <w:rsid w:val="00D64C99"/>
    <w:rsid w:val="00D65A7B"/>
    <w:rsid w:val="00D6743B"/>
    <w:rsid w:val="00D6751B"/>
    <w:rsid w:val="00D70168"/>
    <w:rsid w:val="00D7193B"/>
    <w:rsid w:val="00D721B4"/>
    <w:rsid w:val="00D72B75"/>
    <w:rsid w:val="00D738CC"/>
    <w:rsid w:val="00D7488B"/>
    <w:rsid w:val="00D750C6"/>
    <w:rsid w:val="00D75782"/>
    <w:rsid w:val="00D7742A"/>
    <w:rsid w:val="00D8085C"/>
    <w:rsid w:val="00D82530"/>
    <w:rsid w:val="00D83F03"/>
    <w:rsid w:val="00D91E88"/>
    <w:rsid w:val="00D95E01"/>
    <w:rsid w:val="00DA1959"/>
    <w:rsid w:val="00DA2441"/>
    <w:rsid w:val="00DA33DC"/>
    <w:rsid w:val="00DA3EB1"/>
    <w:rsid w:val="00DA4BC5"/>
    <w:rsid w:val="00DA5933"/>
    <w:rsid w:val="00DA68ED"/>
    <w:rsid w:val="00DB0FB6"/>
    <w:rsid w:val="00DB21F8"/>
    <w:rsid w:val="00DB4BC3"/>
    <w:rsid w:val="00DB4EA8"/>
    <w:rsid w:val="00DB5804"/>
    <w:rsid w:val="00DB5D1F"/>
    <w:rsid w:val="00DB63B5"/>
    <w:rsid w:val="00DB6C26"/>
    <w:rsid w:val="00DB74B0"/>
    <w:rsid w:val="00DC0D1F"/>
    <w:rsid w:val="00DC2AF7"/>
    <w:rsid w:val="00DC2E53"/>
    <w:rsid w:val="00DC33CA"/>
    <w:rsid w:val="00DC37BE"/>
    <w:rsid w:val="00DC3BE3"/>
    <w:rsid w:val="00DC43E8"/>
    <w:rsid w:val="00DC77E1"/>
    <w:rsid w:val="00DD0D91"/>
    <w:rsid w:val="00DD2B88"/>
    <w:rsid w:val="00DD42E5"/>
    <w:rsid w:val="00DD5925"/>
    <w:rsid w:val="00DD786D"/>
    <w:rsid w:val="00DD7CBE"/>
    <w:rsid w:val="00DE1572"/>
    <w:rsid w:val="00DE22CB"/>
    <w:rsid w:val="00DE2823"/>
    <w:rsid w:val="00DE28C1"/>
    <w:rsid w:val="00DE3B1D"/>
    <w:rsid w:val="00DF15F1"/>
    <w:rsid w:val="00DF2610"/>
    <w:rsid w:val="00DF2D83"/>
    <w:rsid w:val="00DF7150"/>
    <w:rsid w:val="00E02BF9"/>
    <w:rsid w:val="00E02FBC"/>
    <w:rsid w:val="00E04D89"/>
    <w:rsid w:val="00E04F79"/>
    <w:rsid w:val="00E050F5"/>
    <w:rsid w:val="00E05396"/>
    <w:rsid w:val="00E0565A"/>
    <w:rsid w:val="00E10228"/>
    <w:rsid w:val="00E11117"/>
    <w:rsid w:val="00E11829"/>
    <w:rsid w:val="00E1254F"/>
    <w:rsid w:val="00E130A5"/>
    <w:rsid w:val="00E13C56"/>
    <w:rsid w:val="00E14DDF"/>
    <w:rsid w:val="00E15599"/>
    <w:rsid w:val="00E15FD9"/>
    <w:rsid w:val="00E2414C"/>
    <w:rsid w:val="00E3382B"/>
    <w:rsid w:val="00E33D26"/>
    <w:rsid w:val="00E35C96"/>
    <w:rsid w:val="00E42689"/>
    <w:rsid w:val="00E4294B"/>
    <w:rsid w:val="00E448DA"/>
    <w:rsid w:val="00E45398"/>
    <w:rsid w:val="00E46C2F"/>
    <w:rsid w:val="00E47B16"/>
    <w:rsid w:val="00E5014B"/>
    <w:rsid w:val="00E512B1"/>
    <w:rsid w:val="00E51DE6"/>
    <w:rsid w:val="00E560BD"/>
    <w:rsid w:val="00E57B3F"/>
    <w:rsid w:val="00E62AF9"/>
    <w:rsid w:val="00E671AC"/>
    <w:rsid w:val="00E672B8"/>
    <w:rsid w:val="00E71291"/>
    <w:rsid w:val="00E72666"/>
    <w:rsid w:val="00E72B6D"/>
    <w:rsid w:val="00E73F3D"/>
    <w:rsid w:val="00E749A4"/>
    <w:rsid w:val="00E755B3"/>
    <w:rsid w:val="00E75744"/>
    <w:rsid w:val="00E76B53"/>
    <w:rsid w:val="00E76B82"/>
    <w:rsid w:val="00E81144"/>
    <w:rsid w:val="00E82E9F"/>
    <w:rsid w:val="00E8649E"/>
    <w:rsid w:val="00E86956"/>
    <w:rsid w:val="00E877EC"/>
    <w:rsid w:val="00E87F09"/>
    <w:rsid w:val="00E9077A"/>
    <w:rsid w:val="00E90B44"/>
    <w:rsid w:val="00E96E5D"/>
    <w:rsid w:val="00E97F92"/>
    <w:rsid w:val="00EA01CF"/>
    <w:rsid w:val="00EA192D"/>
    <w:rsid w:val="00EA201B"/>
    <w:rsid w:val="00EA3CB6"/>
    <w:rsid w:val="00EA63BE"/>
    <w:rsid w:val="00EA6486"/>
    <w:rsid w:val="00EA769E"/>
    <w:rsid w:val="00EA7FC7"/>
    <w:rsid w:val="00EB00F5"/>
    <w:rsid w:val="00EB1D60"/>
    <w:rsid w:val="00EB20C0"/>
    <w:rsid w:val="00EB4674"/>
    <w:rsid w:val="00EB5B78"/>
    <w:rsid w:val="00EB5CA6"/>
    <w:rsid w:val="00EB632F"/>
    <w:rsid w:val="00EC175B"/>
    <w:rsid w:val="00EC23EA"/>
    <w:rsid w:val="00EC3D63"/>
    <w:rsid w:val="00EC41DC"/>
    <w:rsid w:val="00EC44AE"/>
    <w:rsid w:val="00EC5813"/>
    <w:rsid w:val="00EC5AFC"/>
    <w:rsid w:val="00ED1022"/>
    <w:rsid w:val="00ED1C77"/>
    <w:rsid w:val="00ED2A8D"/>
    <w:rsid w:val="00ED77DB"/>
    <w:rsid w:val="00EE1B1F"/>
    <w:rsid w:val="00EE3205"/>
    <w:rsid w:val="00EE5D1B"/>
    <w:rsid w:val="00EE6FBE"/>
    <w:rsid w:val="00EE7949"/>
    <w:rsid w:val="00EE7C93"/>
    <w:rsid w:val="00EE7F33"/>
    <w:rsid w:val="00EF031C"/>
    <w:rsid w:val="00EF0BFE"/>
    <w:rsid w:val="00EF0C27"/>
    <w:rsid w:val="00EF18B6"/>
    <w:rsid w:val="00EF1D9E"/>
    <w:rsid w:val="00EF204A"/>
    <w:rsid w:val="00EF2FC4"/>
    <w:rsid w:val="00EF3396"/>
    <w:rsid w:val="00EF39DB"/>
    <w:rsid w:val="00EF452A"/>
    <w:rsid w:val="00EF5C87"/>
    <w:rsid w:val="00EF604D"/>
    <w:rsid w:val="00EF6695"/>
    <w:rsid w:val="00EF7496"/>
    <w:rsid w:val="00EF7FA5"/>
    <w:rsid w:val="00F00967"/>
    <w:rsid w:val="00F107AE"/>
    <w:rsid w:val="00F12EBB"/>
    <w:rsid w:val="00F13312"/>
    <w:rsid w:val="00F13684"/>
    <w:rsid w:val="00F136D1"/>
    <w:rsid w:val="00F1442E"/>
    <w:rsid w:val="00F1567E"/>
    <w:rsid w:val="00F15850"/>
    <w:rsid w:val="00F16A4F"/>
    <w:rsid w:val="00F17506"/>
    <w:rsid w:val="00F204EE"/>
    <w:rsid w:val="00F2122A"/>
    <w:rsid w:val="00F21338"/>
    <w:rsid w:val="00F2171A"/>
    <w:rsid w:val="00F21BDF"/>
    <w:rsid w:val="00F23B10"/>
    <w:rsid w:val="00F244F4"/>
    <w:rsid w:val="00F25F80"/>
    <w:rsid w:val="00F263A2"/>
    <w:rsid w:val="00F2682A"/>
    <w:rsid w:val="00F2770E"/>
    <w:rsid w:val="00F30BB0"/>
    <w:rsid w:val="00F31267"/>
    <w:rsid w:val="00F321EF"/>
    <w:rsid w:val="00F4116D"/>
    <w:rsid w:val="00F469B2"/>
    <w:rsid w:val="00F477A0"/>
    <w:rsid w:val="00F47DFC"/>
    <w:rsid w:val="00F522A8"/>
    <w:rsid w:val="00F52B49"/>
    <w:rsid w:val="00F52C78"/>
    <w:rsid w:val="00F52F3C"/>
    <w:rsid w:val="00F5469D"/>
    <w:rsid w:val="00F54D59"/>
    <w:rsid w:val="00F55119"/>
    <w:rsid w:val="00F571AA"/>
    <w:rsid w:val="00F572EA"/>
    <w:rsid w:val="00F57D58"/>
    <w:rsid w:val="00F60965"/>
    <w:rsid w:val="00F60FD7"/>
    <w:rsid w:val="00F61C54"/>
    <w:rsid w:val="00F62693"/>
    <w:rsid w:val="00F632D0"/>
    <w:rsid w:val="00F6336D"/>
    <w:rsid w:val="00F638D1"/>
    <w:rsid w:val="00F6632E"/>
    <w:rsid w:val="00F67209"/>
    <w:rsid w:val="00F67942"/>
    <w:rsid w:val="00F67DAF"/>
    <w:rsid w:val="00F703C3"/>
    <w:rsid w:val="00F70570"/>
    <w:rsid w:val="00F708D8"/>
    <w:rsid w:val="00F7109B"/>
    <w:rsid w:val="00F71558"/>
    <w:rsid w:val="00F71E17"/>
    <w:rsid w:val="00F721FF"/>
    <w:rsid w:val="00F724AB"/>
    <w:rsid w:val="00F73A99"/>
    <w:rsid w:val="00F770BC"/>
    <w:rsid w:val="00F7777F"/>
    <w:rsid w:val="00F808FB"/>
    <w:rsid w:val="00F83DE8"/>
    <w:rsid w:val="00F84177"/>
    <w:rsid w:val="00F86EFE"/>
    <w:rsid w:val="00F87F90"/>
    <w:rsid w:val="00F9082E"/>
    <w:rsid w:val="00F91E21"/>
    <w:rsid w:val="00F92087"/>
    <w:rsid w:val="00F92AD2"/>
    <w:rsid w:val="00F92C50"/>
    <w:rsid w:val="00F93077"/>
    <w:rsid w:val="00F9314B"/>
    <w:rsid w:val="00F932DA"/>
    <w:rsid w:val="00F937B3"/>
    <w:rsid w:val="00F93837"/>
    <w:rsid w:val="00F94ABF"/>
    <w:rsid w:val="00F97326"/>
    <w:rsid w:val="00FA0F4D"/>
    <w:rsid w:val="00FA49D5"/>
    <w:rsid w:val="00FA4B6E"/>
    <w:rsid w:val="00FA579F"/>
    <w:rsid w:val="00FA5A44"/>
    <w:rsid w:val="00FA62CE"/>
    <w:rsid w:val="00FA7223"/>
    <w:rsid w:val="00FB0A1F"/>
    <w:rsid w:val="00FB12E4"/>
    <w:rsid w:val="00FB1A8F"/>
    <w:rsid w:val="00FB1C22"/>
    <w:rsid w:val="00FB28BE"/>
    <w:rsid w:val="00FB4A9E"/>
    <w:rsid w:val="00FB5F38"/>
    <w:rsid w:val="00FB7090"/>
    <w:rsid w:val="00FB7096"/>
    <w:rsid w:val="00FB768B"/>
    <w:rsid w:val="00FB7ADE"/>
    <w:rsid w:val="00FC05FB"/>
    <w:rsid w:val="00FC3517"/>
    <w:rsid w:val="00FC368B"/>
    <w:rsid w:val="00FC56D4"/>
    <w:rsid w:val="00FC63C8"/>
    <w:rsid w:val="00FC6788"/>
    <w:rsid w:val="00FD00A7"/>
    <w:rsid w:val="00FD03DB"/>
    <w:rsid w:val="00FD20A7"/>
    <w:rsid w:val="00FD23E9"/>
    <w:rsid w:val="00FD4571"/>
    <w:rsid w:val="00FD48B1"/>
    <w:rsid w:val="00FD4C32"/>
    <w:rsid w:val="00FD4D7E"/>
    <w:rsid w:val="00FD4FCA"/>
    <w:rsid w:val="00FD5283"/>
    <w:rsid w:val="00FD5520"/>
    <w:rsid w:val="00FD58E9"/>
    <w:rsid w:val="00FD6AF1"/>
    <w:rsid w:val="00FD7E38"/>
    <w:rsid w:val="00FE1F21"/>
    <w:rsid w:val="00FE2B2C"/>
    <w:rsid w:val="00FE30DD"/>
    <w:rsid w:val="00FE5205"/>
    <w:rsid w:val="00FE5564"/>
    <w:rsid w:val="00FE56C0"/>
    <w:rsid w:val="00FE70E4"/>
    <w:rsid w:val="00FF1AD2"/>
    <w:rsid w:val="00FF4CF7"/>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9CF2EC"/>
  <w15:docId w15:val="{1A7DB6D2-AE76-4F56-A589-14068596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E64"/>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basedOn w:val="Bodytext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basedOn w:val="Bodytext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
    <w:name w:val="Heading #1_"/>
    <w:link w:val="Heading12"/>
    <w:rsid w:val="00352E64"/>
    <w:rPr>
      <w:rFonts w:ascii="Arial" w:hAnsi="Arial" w:cs="Arial"/>
      <w:b/>
      <w:bCs/>
      <w:sz w:val="28"/>
      <w:szCs w:val="28"/>
      <w:u w:val="none"/>
    </w:rPr>
  </w:style>
  <w:style w:type="paragraph" w:customStyle="1" w:styleId="Heading12">
    <w:name w:val="Heading #1"/>
    <w:basedOn w:val="Normal"/>
    <w:link w:val="Heading1"/>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basedOn w:val="Bodytext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basedOn w:val="Bodytext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
    <w:name w:val="Heading #13_"/>
    <w:link w:val="Heading130"/>
    <w:rsid w:val="00352E64"/>
    <w:rPr>
      <w:rFonts w:ascii="Times New Roman" w:hAnsi="Times New Roman" w:cs="Times New Roman"/>
      <w:spacing w:val="6"/>
      <w:u w:val="none"/>
    </w:rPr>
  </w:style>
  <w:style w:type="paragraph" w:customStyle="1" w:styleId="Heading130">
    <w:name w:val="Heading #13"/>
    <w:basedOn w:val="Normal"/>
    <w:link w:val="Heading13"/>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basedOn w:val="Heading83"/>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basedOn w:val="Normal"/>
    <w:link w:val="FootnoteTextChar"/>
    <w:uiPriority w:val="99"/>
    <w:rsid w:val="00745A0B"/>
    <w:rPr>
      <w:sz w:val="20"/>
      <w:szCs w:val="20"/>
    </w:rPr>
  </w:style>
  <w:style w:type="character" w:styleId="FootnoteReference">
    <w:name w:val="footnote reference"/>
    <w:uiPriority w:val="99"/>
    <w:rsid w:val="00745A0B"/>
    <w:rPr>
      <w:vertAlign w:val="superscript"/>
    </w:rPr>
  </w:style>
  <w:style w:type="character" w:customStyle="1" w:styleId="FootnoteTextChar">
    <w:name w:val="Footnote Text Char"/>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iPriority w:val="99"/>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table" w:customStyle="1" w:styleId="TableGrid1">
    <w:name w:val="Table Grid1"/>
    <w:basedOn w:val="TableNormal"/>
    <w:next w:val="TableGrid"/>
    <w:rsid w:val="005D7A7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1D1"/>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0556296">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9B334-1CF6-4067-A15C-3532DE4B0E9F}">
  <ds:schemaRefs>
    <ds:schemaRef ds:uri="http://schemas.openxmlformats.org/officeDocument/2006/bibliography"/>
  </ds:schemaRefs>
</ds:datastoreItem>
</file>

<file path=customXml/itemProps2.xml><?xml version="1.0" encoding="utf-8"?>
<ds:datastoreItem xmlns:ds="http://schemas.openxmlformats.org/officeDocument/2006/customXml" ds:itemID="{0A4E5858-4E09-4144-9B68-8DBA74A935A5}">
  <ds:schemaRefs>
    <ds:schemaRef ds:uri="http://schemas.microsoft.com/office/2006/metadata/properties"/>
  </ds:schemaRefs>
</ds:datastoreItem>
</file>

<file path=customXml/itemProps3.xml><?xml version="1.0" encoding="utf-8"?>
<ds:datastoreItem xmlns:ds="http://schemas.openxmlformats.org/officeDocument/2006/customXml" ds:itemID="{083880DA-B959-4054-9726-CCA712681B3B}"/>
</file>

<file path=customXml/itemProps4.xml><?xml version="1.0" encoding="utf-8"?>
<ds:datastoreItem xmlns:ds="http://schemas.openxmlformats.org/officeDocument/2006/customXml" ds:itemID="{33B7A6E8-E0C1-409C-B992-9DED6C29A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Hao</cp:lastModifiedBy>
  <cp:revision>7</cp:revision>
  <cp:lastPrinted>2024-10-11T09:36:00Z</cp:lastPrinted>
  <dcterms:created xsi:type="dcterms:W3CDTF">2025-05-30T16:48:00Z</dcterms:created>
  <dcterms:modified xsi:type="dcterms:W3CDTF">2025-06-18T14:53:00Z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2025-06-18T14:53:09Z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4f7bedbf-ff7e-428b-9995-8374323e20e3</vt:lpwstr>
  </property>
  <property fmtid="{D5CDD505-2E9C-101B-9397-08002B2CF9AE}" pid="7" name="MSIP_Label_defa4170-0d19-0005-0004-bc88714345d2_ActionId">
    <vt:lpwstr>e8fb120a-8b81-4b14-8ebb-0b36173bdb03</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y fmtid="{D5CDD505-2E9C-101B-9397-08002B2CF9AE}" pid="10" name="ContentTypeId">
    <vt:lpwstr>0x010100ED1B0092FDC0654A8FA7FDA17DC04488</vt:lpwstr>
  </property>
</Properties>
</file>